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71E9A" w14:textId="27071881" w:rsidR="005413BE" w:rsidRPr="00364013" w:rsidRDefault="00147794" w:rsidP="00C1370B">
      <w:pPr>
        <w:rPr>
          <w:rFonts w:ascii="ＭＳ Ｐゴシック" w:eastAsia="ＭＳ Ｐゴシック" w:hAnsi="ＭＳ Ｐゴシック"/>
          <w:bCs/>
          <w:sz w:val="18"/>
          <w:szCs w:val="18"/>
          <w:lang w:eastAsia="ja-JP"/>
        </w:rPr>
      </w:pPr>
      <w:r w:rsidRPr="00147794">
        <w:rPr>
          <w:rFonts w:ascii="ＭＳ Ｐゴシック" w:eastAsia="ＭＳ Ｐゴシック" w:hAnsi="ＭＳ Ｐゴシック" w:hint="eastAsia"/>
          <w:bCs/>
          <w:sz w:val="16"/>
          <w:szCs w:val="16"/>
          <w:lang w:eastAsia="ja-JP"/>
        </w:rPr>
        <w:t>ご相談時の参考シートです。</w:t>
      </w:r>
      <w:r w:rsidR="00574CA1" w:rsidRPr="00147794">
        <w:rPr>
          <w:rFonts w:ascii="ＭＳ Ｐゴシック" w:eastAsia="ＭＳ Ｐゴシック" w:hAnsi="ＭＳ Ｐゴシック" w:hint="eastAsia"/>
          <w:bCs/>
          <w:sz w:val="16"/>
          <w:szCs w:val="16"/>
          <w:lang w:eastAsia="ja-JP"/>
        </w:rPr>
        <w:t>全て記入する必要はありません。</w:t>
      </w:r>
      <w:r w:rsidR="00205CE3" w:rsidRPr="00147794">
        <w:rPr>
          <w:rFonts w:ascii="ＭＳ Ｐゴシック" w:eastAsia="ＭＳ Ｐゴシック" w:hAnsi="ＭＳ Ｐゴシック" w:hint="eastAsia"/>
          <w:bCs/>
          <w:sz w:val="16"/>
          <w:szCs w:val="16"/>
          <w:lang w:eastAsia="ja-JP"/>
        </w:rPr>
        <w:t>記入できる箇所、</w:t>
      </w:r>
      <w:r w:rsidR="00A002D2" w:rsidRPr="00147794">
        <w:rPr>
          <w:rFonts w:ascii="ＭＳ Ｐゴシック" w:eastAsia="ＭＳ Ｐゴシック" w:hAnsi="ＭＳ Ｐゴシック" w:hint="eastAsia"/>
          <w:bCs/>
          <w:sz w:val="16"/>
          <w:szCs w:val="16"/>
          <w:lang w:eastAsia="ja-JP"/>
        </w:rPr>
        <w:t>必要な箇所のみ</w:t>
      </w:r>
      <w:r w:rsidR="00574CA1" w:rsidRPr="00147794">
        <w:rPr>
          <w:rFonts w:ascii="ＭＳ Ｐゴシック" w:eastAsia="ＭＳ Ｐゴシック" w:hAnsi="ＭＳ Ｐゴシック" w:hint="eastAsia"/>
          <w:bCs/>
          <w:sz w:val="16"/>
          <w:szCs w:val="16"/>
          <w:lang w:eastAsia="ja-JP"/>
        </w:rPr>
        <w:t>ご記入下さい。</w:t>
      </w:r>
    </w:p>
    <w:tbl>
      <w:tblPr>
        <w:tblStyle w:val="afe"/>
        <w:tblW w:w="0" w:type="auto"/>
        <w:tblInd w:w="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149"/>
        <w:gridCol w:w="6364"/>
      </w:tblGrid>
      <w:tr w:rsidR="00DC1E88" w:rsidRPr="00392F32" w14:paraId="57A3CD43" w14:textId="77777777" w:rsidTr="005E0D01">
        <w:tc>
          <w:tcPr>
            <w:tcW w:w="8513" w:type="dxa"/>
            <w:gridSpan w:val="2"/>
            <w:vAlign w:val="center"/>
          </w:tcPr>
          <w:p w14:paraId="79088A05" w14:textId="6009D9D9" w:rsidR="00DC1E88" w:rsidRPr="005E0D01" w:rsidRDefault="005E0D01" w:rsidP="005E0D01">
            <w:pPr>
              <w:wordWrap w:val="0"/>
              <w:spacing w:beforeLines="50" w:before="120"/>
              <w:jc w:val="right"/>
              <w:rPr>
                <w:rFonts w:ascii="ＭＳ Ｐゴシック" w:eastAsia="ＭＳ Ｐゴシック" w:hAnsi="ＭＳ Ｐゴシック"/>
                <w:color w:val="0D0D0D" w:themeColor="text1" w:themeTint="F2"/>
                <w:lang w:eastAsia="ja-JP"/>
              </w:rPr>
            </w:pPr>
            <w:r w:rsidRPr="005E0D01">
              <w:rPr>
                <w:rFonts w:ascii="ＭＳ Ｐゴシック" w:eastAsia="ＭＳ Ｐゴシック" w:hAnsi="ＭＳ Ｐゴシック" w:hint="eastAsia"/>
                <w:color w:val="0D0D0D" w:themeColor="text1" w:themeTint="F2"/>
                <w:lang w:eastAsia="ja-JP"/>
              </w:rPr>
              <w:t xml:space="preserve">年　　　　月　　　　日　</w:t>
            </w:r>
          </w:p>
        </w:tc>
      </w:tr>
      <w:tr w:rsidR="00DC1E88" w:rsidRPr="00392F32" w14:paraId="1DE76693" w14:textId="77777777" w:rsidTr="00DC1E88">
        <w:tc>
          <w:tcPr>
            <w:tcW w:w="8513" w:type="dxa"/>
            <w:gridSpan w:val="2"/>
            <w:shd w:val="clear" w:color="auto" w:fill="FDE9D9" w:themeFill="accent6" w:themeFillTint="33"/>
            <w:vAlign w:val="center"/>
          </w:tcPr>
          <w:p w14:paraId="551B931B" w14:textId="3886DCBD" w:rsidR="00DC1E88" w:rsidRPr="00392F32" w:rsidRDefault="00DC1E88" w:rsidP="00C1370B">
            <w:pPr>
              <w:spacing w:beforeLines="50" w:before="120"/>
              <w:rPr>
                <w:rFonts w:ascii="ＭＳ Ｐゴシック" w:eastAsia="ＭＳ Ｐゴシック" w:hAnsi="ＭＳ Ｐゴシック"/>
                <w:b/>
                <w:color w:val="7F7F7F" w:themeColor="text1" w:themeTint="80"/>
              </w:rPr>
            </w:pPr>
            <w:proofErr w:type="spellStart"/>
            <w:r w:rsidRPr="00392F32">
              <w:rPr>
                <w:rFonts w:ascii="ＭＳ Ｐゴシック" w:eastAsia="ＭＳ Ｐゴシック" w:hAnsi="ＭＳ Ｐゴシック"/>
                <w:b/>
                <w:color w:val="7F7F7F" w:themeColor="text1" w:themeTint="80"/>
              </w:rPr>
              <w:t>お客様情報</w:t>
            </w:r>
            <w:proofErr w:type="spellEnd"/>
          </w:p>
        </w:tc>
      </w:tr>
      <w:tr w:rsidR="00C1370B" w:rsidRPr="00364013" w14:paraId="660D9950" w14:textId="77777777" w:rsidTr="00DC1E88">
        <w:tc>
          <w:tcPr>
            <w:tcW w:w="2149" w:type="dxa"/>
            <w:vAlign w:val="center"/>
          </w:tcPr>
          <w:p w14:paraId="42066F76" w14:textId="5238B840" w:rsidR="00C1370B" w:rsidRPr="00364013" w:rsidRDefault="00C1370B" w:rsidP="00C1370B">
            <w:pPr>
              <w:rPr>
                <w:rFonts w:ascii="ＭＳ Ｐゴシック" w:eastAsia="ＭＳ Ｐゴシック" w:hAnsi="ＭＳ Ｐゴシック"/>
                <w:b/>
                <w:sz w:val="20"/>
                <w:szCs w:val="20"/>
                <w:lang w:eastAsia="ja-JP"/>
              </w:rPr>
            </w:pPr>
            <w:proofErr w:type="spellStart"/>
            <w:r w:rsidRPr="00364013">
              <w:rPr>
                <w:rFonts w:ascii="ＭＳ Ｐゴシック" w:eastAsia="ＭＳ Ｐゴシック" w:hAnsi="ＭＳ Ｐゴシック"/>
                <w:sz w:val="20"/>
                <w:szCs w:val="20"/>
              </w:rPr>
              <w:t>会社名／組織名</w:t>
            </w:r>
            <w:proofErr w:type="spellEnd"/>
          </w:p>
        </w:tc>
        <w:tc>
          <w:tcPr>
            <w:tcW w:w="6364" w:type="dxa"/>
            <w:vAlign w:val="center"/>
          </w:tcPr>
          <w:p w14:paraId="0BEEDFD5" w14:textId="77777777" w:rsidR="00C1370B" w:rsidRPr="00364013" w:rsidRDefault="00C1370B" w:rsidP="00C1370B">
            <w:pPr>
              <w:rPr>
                <w:rFonts w:ascii="ＭＳ Ｐゴシック" w:eastAsia="ＭＳ Ｐゴシック" w:hAnsi="ＭＳ Ｐゴシック"/>
                <w:b/>
                <w:sz w:val="32"/>
                <w:lang w:eastAsia="ja-JP"/>
              </w:rPr>
            </w:pPr>
          </w:p>
        </w:tc>
      </w:tr>
      <w:tr w:rsidR="00C1370B" w:rsidRPr="00364013" w14:paraId="2E69C5C3" w14:textId="77777777" w:rsidTr="00DC1E88">
        <w:tc>
          <w:tcPr>
            <w:tcW w:w="2149" w:type="dxa"/>
            <w:vAlign w:val="center"/>
          </w:tcPr>
          <w:p w14:paraId="32BF6EFA" w14:textId="65015DC4" w:rsidR="00C1370B" w:rsidRPr="00364013" w:rsidRDefault="00C1370B" w:rsidP="00C1370B">
            <w:pPr>
              <w:rPr>
                <w:rFonts w:ascii="ＭＳ Ｐゴシック" w:eastAsia="ＭＳ Ｐゴシック" w:hAnsi="ＭＳ Ｐゴシック"/>
                <w:b/>
                <w:sz w:val="20"/>
                <w:szCs w:val="20"/>
                <w:lang w:eastAsia="ja-JP"/>
              </w:rPr>
            </w:pPr>
            <w:proofErr w:type="spellStart"/>
            <w:r w:rsidRPr="00364013">
              <w:rPr>
                <w:rFonts w:ascii="ＭＳ Ｐゴシック" w:eastAsia="ＭＳ Ｐゴシック" w:hAnsi="ＭＳ Ｐゴシック"/>
                <w:sz w:val="20"/>
                <w:szCs w:val="20"/>
              </w:rPr>
              <w:t>部署名</w:t>
            </w:r>
            <w:proofErr w:type="spellEnd"/>
          </w:p>
        </w:tc>
        <w:tc>
          <w:tcPr>
            <w:tcW w:w="6364" w:type="dxa"/>
            <w:vAlign w:val="center"/>
          </w:tcPr>
          <w:p w14:paraId="75112949" w14:textId="77777777" w:rsidR="00C1370B" w:rsidRPr="00364013" w:rsidRDefault="00C1370B" w:rsidP="00C1370B">
            <w:pPr>
              <w:rPr>
                <w:rFonts w:ascii="ＭＳ Ｐゴシック" w:eastAsia="ＭＳ Ｐゴシック" w:hAnsi="ＭＳ Ｐゴシック"/>
                <w:b/>
                <w:sz w:val="32"/>
                <w:lang w:eastAsia="ja-JP"/>
              </w:rPr>
            </w:pPr>
          </w:p>
        </w:tc>
      </w:tr>
      <w:tr w:rsidR="00C1370B" w:rsidRPr="00364013" w14:paraId="5EC008CE" w14:textId="77777777" w:rsidTr="00DC1E88">
        <w:tc>
          <w:tcPr>
            <w:tcW w:w="2149" w:type="dxa"/>
            <w:vAlign w:val="center"/>
          </w:tcPr>
          <w:p w14:paraId="2AD4A794" w14:textId="00772556" w:rsidR="00C1370B" w:rsidRPr="00364013" w:rsidRDefault="00C1370B" w:rsidP="00C1370B">
            <w:pPr>
              <w:rPr>
                <w:rFonts w:ascii="ＭＳ Ｐゴシック" w:eastAsia="ＭＳ Ｐゴシック" w:hAnsi="ＭＳ Ｐゴシック"/>
                <w:b/>
                <w:sz w:val="20"/>
                <w:szCs w:val="20"/>
                <w:lang w:eastAsia="ja-JP"/>
              </w:rPr>
            </w:pPr>
            <w:proofErr w:type="spellStart"/>
            <w:r w:rsidRPr="00364013">
              <w:rPr>
                <w:rFonts w:ascii="ＭＳ Ｐゴシック" w:eastAsia="ＭＳ Ｐゴシック" w:hAnsi="ＭＳ Ｐゴシック"/>
                <w:sz w:val="20"/>
                <w:szCs w:val="20"/>
              </w:rPr>
              <w:t>ご担当者名</w:t>
            </w:r>
            <w:proofErr w:type="spellEnd"/>
          </w:p>
        </w:tc>
        <w:tc>
          <w:tcPr>
            <w:tcW w:w="6364" w:type="dxa"/>
            <w:vAlign w:val="center"/>
          </w:tcPr>
          <w:p w14:paraId="3B2D9529" w14:textId="77777777" w:rsidR="00C1370B" w:rsidRPr="00364013" w:rsidRDefault="00C1370B" w:rsidP="00C1370B">
            <w:pPr>
              <w:rPr>
                <w:rFonts w:ascii="ＭＳ Ｐゴシック" w:eastAsia="ＭＳ Ｐゴシック" w:hAnsi="ＭＳ Ｐゴシック"/>
                <w:b/>
                <w:sz w:val="32"/>
                <w:lang w:eastAsia="ja-JP"/>
              </w:rPr>
            </w:pPr>
          </w:p>
        </w:tc>
      </w:tr>
      <w:tr w:rsidR="00C1370B" w:rsidRPr="00364013" w14:paraId="4F74DC3A" w14:textId="77777777" w:rsidTr="00DC1E88">
        <w:tc>
          <w:tcPr>
            <w:tcW w:w="2149" w:type="dxa"/>
            <w:vAlign w:val="center"/>
          </w:tcPr>
          <w:p w14:paraId="081EA88C" w14:textId="75E014C1" w:rsidR="00C1370B" w:rsidRPr="00364013" w:rsidRDefault="00C1370B" w:rsidP="00C1370B">
            <w:pPr>
              <w:rPr>
                <w:rFonts w:ascii="ＭＳ Ｐゴシック" w:eastAsia="ＭＳ Ｐゴシック" w:hAnsi="ＭＳ Ｐゴシック"/>
                <w:b/>
                <w:sz w:val="20"/>
                <w:szCs w:val="20"/>
                <w:lang w:eastAsia="ja-JP"/>
              </w:rPr>
            </w:pPr>
            <w:proofErr w:type="spellStart"/>
            <w:r w:rsidRPr="00364013">
              <w:rPr>
                <w:rFonts w:ascii="ＭＳ Ｐゴシック" w:eastAsia="ＭＳ Ｐゴシック" w:hAnsi="ＭＳ Ｐゴシック"/>
                <w:sz w:val="20"/>
                <w:szCs w:val="20"/>
              </w:rPr>
              <w:t>メールアドレス</w:t>
            </w:r>
            <w:proofErr w:type="spellEnd"/>
          </w:p>
        </w:tc>
        <w:tc>
          <w:tcPr>
            <w:tcW w:w="6364" w:type="dxa"/>
            <w:vAlign w:val="center"/>
          </w:tcPr>
          <w:p w14:paraId="1B34B0F1" w14:textId="77777777" w:rsidR="00C1370B" w:rsidRPr="00364013" w:rsidRDefault="00C1370B" w:rsidP="00C1370B">
            <w:pPr>
              <w:rPr>
                <w:rFonts w:ascii="ＭＳ Ｐゴシック" w:eastAsia="ＭＳ Ｐゴシック" w:hAnsi="ＭＳ Ｐゴシック"/>
                <w:b/>
                <w:sz w:val="32"/>
                <w:lang w:eastAsia="ja-JP"/>
              </w:rPr>
            </w:pPr>
          </w:p>
        </w:tc>
      </w:tr>
      <w:tr w:rsidR="00C1370B" w:rsidRPr="00364013" w14:paraId="343D3258" w14:textId="77777777" w:rsidTr="00DC1E88">
        <w:tc>
          <w:tcPr>
            <w:tcW w:w="2149" w:type="dxa"/>
            <w:vAlign w:val="center"/>
          </w:tcPr>
          <w:p w14:paraId="51316C45" w14:textId="30891904" w:rsidR="00C1370B" w:rsidRPr="00364013" w:rsidRDefault="00C1370B" w:rsidP="00C1370B">
            <w:pPr>
              <w:rPr>
                <w:rFonts w:ascii="ＭＳ Ｐゴシック" w:eastAsia="ＭＳ Ｐゴシック" w:hAnsi="ＭＳ Ｐゴシック"/>
                <w:b/>
                <w:sz w:val="20"/>
                <w:szCs w:val="20"/>
                <w:lang w:eastAsia="ja-JP"/>
              </w:rPr>
            </w:pPr>
            <w:proofErr w:type="spellStart"/>
            <w:r w:rsidRPr="00364013">
              <w:rPr>
                <w:rFonts w:ascii="ＭＳ Ｐゴシック" w:eastAsia="ＭＳ Ｐゴシック" w:hAnsi="ＭＳ Ｐゴシック"/>
                <w:sz w:val="20"/>
                <w:szCs w:val="20"/>
              </w:rPr>
              <w:t>電話番号</w:t>
            </w:r>
            <w:proofErr w:type="spellEnd"/>
          </w:p>
        </w:tc>
        <w:tc>
          <w:tcPr>
            <w:tcW w:w="6364" w:type="dxa"/>
            <w:vAlign w:val="center"/>
          </w:tcPr>
          <w:p w14:paraId="70136CAE" w14:textId="77777777" w:rsidR="00C1370B" w:rsidRPr="00364013" w:rsidRDefault="00C1370B" w:rsidP="00C1370B">
            <w:pPr>
              <w:rPr>
                <w:rFonts w:ascii="ＭＳ Ｐゴシック" w:eastAsia="ＭＳ Ｐゴシック" w:hAnsi="ＭＳ Ｐゴシック"/>
                <w:b/>
                <w:sz w:val="32"/>
                <w:lang w:eastAsia="ja-JP"/>
              </w:rPr>
            </w:pPr>
          </w:p>
        </w:tc>
      </w:tr>
      <w:tr w:rsidR="00392F32" w:rsidRPr="00392F32" w14:paraId="7ED92A53" w14:textId="77777777" w:rsidTr="00DC1E88">
        <w:tc>
          <w:tcPr>
            <w:tcW w:w="8513" w:type="dxa"/>
            <w:gridSpan w:val="2"/>
            <w:shd w:val="clear" w:color="auto" w:fill="FDE9D9" w:themeFill="accent6" w:themeFillTint="33"/>
            <w:vAlign w:val="center"/>
          </w:tcPr>
          <w:p w14:paraId="2A6BA657" w14:textId="4AAE8CEB" w:rsidR="00195B0B" w:rsidRPr="00392F32" w:rsidRDefault="00195B0B" w:rsidP="00B10A77">
            <w:pPr>
              <w:spacing w:beforeLines="50" w:before="120"/>
              <w:rPr>
                <w:rFonts w:ascii="ＭＳ Ｐゴシック" w:eastAsia="ＭＳ Ｐゴシック" w:hAnsi="ＭＳ Ｐゴシック"/>
                <w:b/>
                <w:color w:val="7F7F7F" w:themeColor="text1" w:themeTint="80"/>
              </w:rPr>
            </w:pPr>
            <w:proofErr w:type="spellStart"/>
            <w:r w:rsidRPr="00392F32">
              <w:rPr>
                <w:rFonts w:ascii="ＭＳ Ｐゴシック" w:eastAsia="ＭＳ Ｐゴシック" w:hAnsi="ＭＳ Ｐゴシック"/>
                <w:b/>
                <w:color w:val="7F7F7F" w:themeColor="text1" w:themeTint="80"/>
              </w:rPr>
              <w:t>案件の種類</w:t>
            </w:r>
            <w:proofErr w:type="spellEnd"/>
          </w:p>
        </w:tc>
      </w:tr>
      <w:tr w:rsidR="00F9782D" w:rsidRPr="00364013" w14:paraId="7169F71D" w14:textId="77777777" w:rsidTr="00DC1E88">
        <w:tc>
          <w:tcPr>
            <w:tcW w:w="8513" w:type="dxa"/>
            <w:gridSpan w:val="2"/>
          </w:tcPr>
          <w:p w14:paraId="6EA960DE" w14:textId="77777777" w:rsidR="00D73626" w:rsidRDefault="00C6460F" w:rsidP="00F9782D">
            <w:pPr>
              <w:rPr>
                <w:rFonts w:ascii="ＭＳ Ｐゴシック" w:eastAsia="ＭＳ Ｐゴシック" w:hAnsi="ＭＳ Ｐゴシック"/>
                <w:sz w:val="20"/>
                <w:szCs w:val="20"/>
                <w:lang w:eastAsia="ja-JP"/>
              </w:rPr>
            </w:pPr>
            <w:sdt>
              <w:sdtPr>
                <w:rPr>
                  <w:rFonts w:ascii="ＭＳ Ｐゴシック" w:eastAsia="ＭＳ Ｐゴシック" w:hAnsi="ＭＳ Ｐゴシック"/>
                  <w:sz w:val="20"/>
                  <w:szCs w:val="20"/>
                  <w:lang w:eastAsia="ja-JP"/>
                </w:rPr>
                <w:id w:val="-26924490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9782D" w:rsidRPr="00364013">
                  <w:rPr>
                    <w:rFonts w:ascii="ＭＳ Ｐゴシック" w:eastAsia="ＭＳ Ｐゴシック" w:hAnsi="ＭＳ Ｐゴシック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F9782D" w:rsidRPr="00364013">
              <w:rPr>
                <w:rFonts w:ascii="ＭＳ Ｐゴシック" w:eastAsia="ＭＳ Ｐゴシック" w:hAnsi="ＭＳ Ｐゴシック" w:hint="eastAsia"/>
                <w:sz w:val="20"/>
                <w:szCs w:val="20"/>
                <w:lang w:eastAsia="ja-JP"/>
              </w:rPr>
              <w:t>新規開発</w:t>
            </w:r>
            <w:r w:rsidR="00F9782D" w:rsidRPr="00364013">
              <w:rPr>
                <w:rFonts w:ascii="ＭＳ Ｐゴシック" w:eastAsia="ＭＳ Ｐゴシック" w:hAnsi="ＭＳ Ｐゴシック"/>
                <w:sz w:val="20"/>
                <w:szCs w:val="20"/>
                <w:lang w:eastAsia="ja-JP"/>
              </w:rPr>
              <w:t xml:space="preserve">　</w:t>
            </w:r>
            <w:sdt>
              <w:sdtPr>
                <w:rPr>
                  <w:rFonts w:ascii="ＭＳ Ｐゴシック" w:eastAsia="ＭＳ Ｐゴシック" w:hAnsi="ＭＳ Ｐゴシック"/>
                  <w:sz w:val="20"/>
                  <w:szCs w:val="20"/>
                  <w:lang w:eastAsia="ja-JP"/>
                </w:rPr>
                <w:id w:val="198172366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9782D" w:rsidRPr="00364013">
                  <w:rPr>
                    <w:rFonts w:ascii="ＭＳ Ｐゴシック" w:eastAsia="ＭＳ Ｐゴシック" w:hAnsi="ＭＳ Ｐゴシック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F9782D" w:rsidRPr="00364013">
              <w:rPr>
                <w:rFonts w:ascii="ＭＳ Ｐゴシック" w:eastAsia="ＭＳ Ｐゴシック" w:hAnsi="ＭＳ Ｐゴシック"/>
                <w:sz w:val="20"/>
                <w:szCs w:val="20"/>
                <w:lang w:eastAsia="ja-JP"/>
              </w:rPr>
              <w:t xml:space="preserve">試作開発　</w:t>
            </w:r>
            <w:sdt>
              <w:sdtPr>
                <w:rPr>
                  <w:rFonts w:ascii="ＭＳ Ｐゴシック" w:eastAsia="ＭＳ Ｐゴシック" w:hAnsi="ＭＳ Ｐゴシック"/>
                  <w:sz w:val="20"/>
                  <w:szCs w:val="20"/>
                  <w:lang w:eastAsia="ja-JP"/>
                </w:rPr>
                <w:id w:val="159783770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9782D" w:rsidRPr="00364013">
                  <w:rPr>
                    <w:rFonts w:ascii="ＭＳ Ｐゴシック" w:eastAsia="ＭＳ Ｐゴシック" w:hAnsi="ＭＳ Ｐゴシック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F9782D" w:rsidRPr="00364013">
              <w:rPr>
                <w:rFonts w:ascii="ＭＳ Ｐゴシック" w:eastAsia="ＭＳ Ｐゴシック" w:hAnsi="ＭＳ Ｐゴシック"/>
                <w:sz w:val="20"/>
                <w:szCs w:val="20"/>
                <w:lang w:eastAsia="ja-JP"/>
              </w:rPr>
              <w:t xml:space="preserve">既存製品の改良　</w:t>
            </w:r>
            <w:sdt>
              <w:sdtPr>
                <w:rPr>
                  <w:rFonts w:ascii="ＭＳ Ｐゴシック" w:eastAsia="ＭＳ Ｐゴシック" w:hAnsi="ＭＳ Ｐゴシック"/>
                  <w:sz w:val="20"/>
                  <w:szCs w:val="20"/>
                  <w:lang w:eastAsia="ja-JP"/>
                </w:rPr>
                <w:id w:val="-105584328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9782D" w:rsidRPr="00364013">
                  <w:rPr>
                    <w:rFonts w:ascii="ＭＳ Ｐゴシック" w:eastAsia="ＭＳ Ｐゴシック" w:hAnsi="ＭＳ Ｐゴシック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F9782D" w:rsidRPr="00364013">
              <w:rPr>
                <w:rFonts w:ascii="ＭＳ Ｐゴシック" w:eastAsia="ＭＳ Ｐゴシック" w:hAnsi="ＭＳ Ｐゴシック"/>
                <w:sz w:val="20"/>
                <w:szCs w:val="20"/>
                <w:lang w:eastAsia="ja-JP"/>
              </w:rPr>
              <w:t>計測・評価装置</w:t>
            </w:r>
            <w:r w:rsidR="00F9782D" w:rsidRPr="00364013">
              <w:rPr>
                <w:rFonts w:ascii="ＭＳ Ｐゴシック" w:eastAsia="ＭＳ Ｐゴシック" w:hAnsi="ＭＳ Ｐゴシック" w:hint="eastAsia"/>
                <w:sz w:val="20"/>
                <w:szCs w:val="20"/>
                <w:lang w:eastAsia="ja-JP"/>
              </w:rPr>
              <w:t xml:space="preserve">　</w:t>
            </w:r>
            <w:sdt>
              <w:sdtPr>
                <w:rPr>
                  <w:rFonts w:ascii="ＭＳ Ｐゴシック" w:eastAsia="ＭＳ Ｐゴシック" w:hAnsi="ＭＳ Ｐゴシック"/>
                  <w:sz w:val="20"/>
                  <w:szCs w:val="20"/>
                  <w:lang w:eastAsia="ja-JP"/>
                </w:rPr>
                <w:id w:val="-197320220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9782D" w:rsidRPr="00364013">
                  <w:rPr>
                    <w:rFonts w:ascii="ＭＳ Ｐゴシック" w:eastAsia="ＭＳ Ｐゴシック" w:hAnsi="ＭＳ Ｐゴシック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F9782D" w:rsidRPr="00364013">
              <w:rPr>
                <w:rFonts w:ascii="ＭＳ Ｐゴシック" w:eastAsia="ＭＳ Ｐゴシック" w:hAnsi="ＭＳ Ｐゴシック"/>
                <w:sz w:val="20"/>
                <w:szCs w:val="20"/>
                <w:lang w:eastAsia="ja-JP"/>
              </w:rPr>
              <w:t xml:space="preserve">回路設計のみ　</w:t>
            </w:r>
          </w:p>
          <w:p w14:paraId="19E1403C" w14:textId="7DD85106" w:rsidR="00F9782D" w:rsidRPr="00364013" w:rsidRDefault="00C6460F" w:rsidP="00F9782D">
            <w:pPr>
              <w:rPr>
                <w:rFonts w:ascii="ＭＳ Ｐゴシック" w:eastAsia="ＭＳ Ｐゴシック" w:hAnsi="ＭＳ Ｐゴシック"/>
                <w:b/>
                <w:sz w:val="32"/>
                <w:lang w:eastAsia="ja-JP"/>
              </w:rPr>
            </w:pPr>
            <w:sdt>
              <w:sdtPr>
                <w:rPr>
                  <w:rFonts w:ascii="ＭＳ Ｐゴシック" w:eastAsia="ＭＳ Ｐゴシック" w:hAnsi="ＭＳ Ｐゴシック"/>
                  <w:sz w:val="20"/>
                  <w:szCs w:val="20"/>
                  <w:lang w:eastAsia="ja-JP"/>
                </w:rPr>
                <w:id w:val="194618729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9782D" w:rsidRPr="00364013">
                  <w:rPr>
                    <w:rFonts w:ascii="ＭＳ Ｐゴシック" w:eastAsia="ＭＳ Ｐゴシック" w:hAnsi="ＭＳ Ｐゴシック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F9782D" w:rsidRPr="00364013">
              <w:rPr>
                <w:rFonts w:ascii="ＭＳ Ｐゴシック" w:eastAsia="ＭＳ Ｐゴシック" w:hAnsi="ＭＳ Ｐゴシック"/>
                <w:sz w:val="20"/>
                <w:szCs w:val="20"/>
                <w:lang w:eastAsia="ja-JP"/>
              </w:rPr>
              <w:t>基板設計のみ</w:t>
            </w:r>
            <w:r w:rsidR="00F9782D" w:rsidRPr="00364013">
              <w:rPr>
                <w:rFonts w:ascii="ＭＳ Ｐゴシック" w:eastAsia="ＭＳ Ｐゴシック" w:hAnsi="ＭＳ Ｐゴシック" w:hint="eastAsia"/>
                <w:sz w:val="20"/>
                <w:szCs w:val="20"/>
                <w:lang w:eastAsia="ja-JP"/>
              </w:rPr>
              <w:t xml:space="preserve">　</w:t>
            </w:r>
            <w:sdt>
              <w:sdtPr>
                <w:rPr>
                  <w:rFonts w:ascii="ＭＳ Ｐゴシック" w:eastAsia="ＭＳ Ｐゴシック" w:hAnsi="ＭＳ Ｐゴシック"/>
                  <w:sz w:val="20"/>
                  <w:szCs w:val="20"/>
                  <w:lang w:eastAsia="ja-JP"/>
                </w:rPr>
                <w:id w:val="-150890868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9782D" w:rsidRPr="00364013">
                  <w:rPr>
                    <w:rFonts w:ascii="ＭＳ Ｐゴシック" w:eastAsia="ＭＳ Ｐゴシック" w:hAnsi="ＭＳ Ｐゴシック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F9782D" w:rsidRPr="00364013">
              <w:rPr>
                <w:rFonts w:ascii="ＭＳ Ｐゴシック" w:eastAsia="ＭＳ Ｐゴシック" w:hAnsi="ＭＳ Ｐゴシック"/>
                <w:sz w:val="20"/>
                <w:szCs w:val="20"/>
                <w:lang w:eastAsia="ja-JP"/>
              </w:rPr>
              <w:t>ソフトウェア開発</w:t>
            </w:r>
            <w:r w:rsidR="00F9782D" w:rsidRPr="00364013">
              <w:rPr>
                <w:rFonts w:ascii="ＭＳ Ｐゴシック" w:eastAsia="ＭＳ Ｐゴシック" w:hAnsi="ＭＳ Ｐゴシック" w:hint="eastAsia"/>
                <w:sz w:val="20"/>
                <w:szCs w:val="20"/>
                <w:lang w:eastAsia="ja-JP"/>
              </w:rPr>
              <w:t xml:space="preserve">　</w:t>
            </w:r>
            <w:sdt>
              <w:sdtPr>
                <w:rPr>
                  <w:rFonts w:ascii="ＭＳ Ｐゴシック" w:eastAsia="ＭＳ Ｐゴシック" w:hAnsi="ＭＳ Ｐゴシック"/>
                  <w:sz w:val="20"/>
                  <w:szCs w:val="20"/>
                  <w:lang w:eastAsia="ja-JP"/>
                </w:rPr>
                <w:id w:val="-7738696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9782D" w:rsidRPr="00364013">
                  <w:rPr>
                    <w:rFonts w:ascii="ＭＳ Ｐゴシック" w:eastAsia="ＭＳ Ｐゴシック" w:hAnsi="ＭＳ Ｐゴシック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F9782D" w:rsidRPr="00364013">
              <w:rPr>
                <w:rFonts w:ascii="ＭＳ Ｐゴシック" w:eastAsia="ＭＳ Ｐゴシック" w:hAnsi="ＭＳ Ｐゴシック"/>
                <w:sz w:val="20"/>
                <w:szCs w:val="20"/>
                <w:lang w:eastAsia="ja-JP"/>
              </w:rPr>
              <w:t>その他（　　　　　　）</w:t>
            </w:r>
          </w:p>
        </w:tc>
      </w:tr>
      <w:tr w:rsidR="00392F32" w:rsidRPr="00392F32" w14:paraId="37AF2C57" w14:textId="77777777" w:rsidTr="00DC1E88">
        <w:tc>
          <w:tcPr>
            <w:tcW w:w="8513" w:type="dxa"/>
            <w:gridSpan w:val="2"/>
            <w:shd w:val="clear" w:color="auto" w:fill="FDE9D9" w:themeFill="accent6" w:themeFillTint="33"/>
            <w:vAlign w:val="center"/>
          </w:tcPr>
          <w:p w14:paraId="7095A386" w14:textId="45A0D752" w:rsidR="00F9782D" w:rsidRPr="00392F32" w:rsidRDefault="00F9782D" w:rsidP="00B10A77">
            <w:pPr>
              <w:spacing w:beforeLines="50" w:before="120"/>
              <w:rPr>
                <w:rFonts w:ascii="ＭＳ Ｐゴシック" w:eastAsia="ＭＳ Ｐゴシック" w:hAnsi="ＭＳ Ｐゴシック"/>
                <w:color w:val="7F7F7F" w:themeColor="text1" w:themeTint="80"/>
                <w:lang w:eastAsia="ja-JP"/>
              </w:rPr>
            </w:pPr>
            <w:r w:rsidRPr="00392F32">
              <w:rPr>
                <w:rFonts w:ascii="ＭＳ Ｐゴシック" w:eastAsia="ＭＳ Ｐゴシック" w:hAnsi="ＭＳ Ｐゴシック"/>
                <w:b/>
                <w:color w:val="7F7F7F" w:themeColor="text1" w:themeTint="80"/>
                <w:lang w:eastAsia="ja-JP"/>
              </w:rPr>
              <w:t>案件概要（どのようなものを作りたいか）</w:t>
            </w:r>
          </w:p>
        </w:tc>
      </w:tr>
      <w:tr w:rsidR="00F9782D" w:rsidRPr="00364013" w14:paraId="3CE93DCA" w14:textId="77777777" w:rsidTr="00DC1E88">
        <w:tc>
          <w:tcPr>
            <w:tcW w:w="8513" w:type="dxa"/>
            <w:gridSpan w:val="2"/>
            <w:vAlign w:val="center"/>
          </w:tcPr>
          <w:p w14:paraId="5FF0FC60" w14:textId="77777777" w:rsidR="00F9782D" w:rsidRPr="00364013" w:rsidRDefault="00F9782D" w:rsidP="00195B0B">
            <w:pPr>
              <w:rPr>
                <w:rFonts w:ascii="ＭＳ Ｐゴシック" w:eastAsia="ＭＳ Ｐゴシック" w:hAnsi="ＭＳ Ｐゴシック"/>
                <w:b/>
                <w:sz w:val="32"/>
                <w:lang w:eastAsia="ja-JP"/>
              </w:rPr>
            </w:pPr>
          </w:p>
          <w:p w14:paraId="4100835B" w14:textId="77777777" w:rsidR="00E10A7C" w:rsidRPr="00364013" w:rsidRDefault="00E10A7C" w:rsidP="00195B0B">
            <w:pPr>
              <w:rPr>
                <w:rFonts w:ascii="ＭＳ Ｐゴシック" w:eastAsia="ＭＳ Ｐゴシック" w:hAnsi="ＭＳ Ｐゴシック"/>
                <w:b/>
                <w:sz w:val="32"/>
                <w:lang w:eastAsia="ja-JP"/>
              </w:rPr>
            </w:pPr>
          </w:p>
          <w:p w14:paraId="0A5CA455" w14:textId="77777777" w:rsidR="00E10A7C" w:rsidRPr="00364013" w:rsidRDefault="00E10A7C" w:rsidP="00195B0B">
            <w:pPr>
              <w:rPr>
                <w:rFonts w:ascii="ＭＳ Ｐゴシック" w:eastAsia="ＭＳ Ｐゴシック" w:hAnsi="ＭＳ Ｐゴシック"/>
                <w:b/>
                <w:sz w:val="32"/>
                <w:lang w:eastAsia="ja-JP"/>
              </w:rPr>
            </w:pPr>
          </w:p>
          <w:p w14:paraId="1E6421C0" w14:textId="77777777" w:rsidR="00E10A7C" w:rsidRPr="00364013" w:rsidRDefault="00E10A7C" w:rsidP="00195B0B">
            <w:pPr>
              <w:rPr>
                <w:rFonts w:ascii="ＭＳ Ｐゴシック" w:eastAsia="ＭＳ Ｐゴシック" w:hAnsi="ＭＳ Ｐゴシック"/>
                <w:b/>
                <w:sz w:val="32"/>
                <w:lang w:eastAsia="ja-JP"/>
              </w:rPr>
            </w:pPr>
          </w:p>
          <w:p w14:paraId="4236BAA4" w14:textId="77777777" w:rsidR="00F9782D" w:rsidRPr="00364013" w:rsidRDefault="00F9782D" w:rsidP="00195B0B">
            <w:pPr>
              <w:rPr>
                <w:rFonts w:ascii="ＭＳ Ｐゴシック" w:eastAsia="ＭＳ Ｐゴシック" w:hAnsi="ＭＳ Ｐゴシック"/>
                <w:b/>
                <w:sz w:val="32"/>
                <w:lang w:eastAsia="ja-JP"/>
              </w:rPr>
            </w:pPr>
          </w:p>
          <w:p w14:paraId="523FFA1E" w14:textId="77777777" w:rsidR="00E10A7C" w:rsidRDefault="00E10A7C" w:rsidP="00195B0B">
            <w:pPr>
              <w:rPr>
                <w:rFonts w:ascii="ＭＳ Ｐゴシック" w:eastAsia="ＭＳ Ｐゴシック" w:hAnsi="ＭＳ Ｐゴシック"/>
                <w:b/>
                <w:sz w:val="32"/>
                <w:lang w:eastAsia="ja-JP"/>
              </w:rPr>
            </w:pPr>
          </w:p>
          <w:p w14:paraId="5C8C6137" w14:textId="77777777" w:rsidR="00E10A7C" w:rsidRDefault="00E10A7C" w:rsidP="00195B0B">
            <w:pPr>
              <w:rPr>
                <w:rFonts w:ascii="ＭＳ Ｐゴシック" w:eastAsia="ＭＳ Ｐゴシック" w:hAnsi="ＭＳ Ｐゴシック"/>
                <w:b/>
                <w:sz w:val="32"/>
                <w:lang w:eastAsia="ja-JP"/>
              </w:rPr>
            </w:pPr>
          </w:p>
          <w:p w14:paraId="50350E0E" w14:textId="77777777" w:rsidR="00404CE4" w:rsidRPr="00364013" w:rsidRDefault="00404CE4" w:rsidP="00195B0B">
            <w:pPr>
              <w:rPr>
                <w:rFonts w:ascii="ＭＳ Ｐゴシック" w:eastAsia="ＭＳ Ｐゴシック" w:hAnsi="ＭＳ Ｐゴシック"/>
                <w:b/>
                <w:sz w:val="32"/>
                <w:lang w:eastAsia="ja-JP"/>
              </w:rPr>
            </w:pPr>
          </w:p>
          <w:p w14:paraId="32A30139" w14:textId="77777777" w:rsidR="00F9782D" w:rsidRPr="00364013" w:rsidRDefault="00F9782D" w:rsidP="00195B0B">
            <w:pPr>
              <w:rPr>
                <w:rFonts w:ascii="ＭＳ Ｐゴシック" w:eastAsia="ＭＳ Ｐゴシック" w:hAnsi="ＭＳ Ｐゴシック"/>
                <w:b/>
                <w:sz w:val="32"/>
                <w:lang w:eastAsia="ja-JP"/>
              </w:rPr>
            </w:pPr>
          </w:p>
          <w:p w14:paraId="62038A9B" w14:textId="77777777" w:rsidR="00F9782D" w:rsidRPr="00364013" w:rsidRDefault="00F9782D" w:rsidP="00195B0B">
            <w:pPr>
              <w:rPr>
                <w:rFonts w:ascii="ＭＳ Ｐゴシック" w:eastAsia="ＭＳ Ｐゴシック" w:hAnsi="ＭＳ Ｐゴシック"/>
                <w:b/>
                <w:sz w:val="32"/>
                <w:lang w:eastAsia="ja-JP"/>
              </w:rPr>
            </w:pPr>
          </w:p>
        </w:tc>
      </w:tr>
      <w:tr w:rsidR="00392F32" w:rsidRPr="00392F32" w14:paraId="486423AA" w14:textId="77777777" w:rsidTr="00DC1E88">
        <w:tc>
          <w:tcPr>
            <w:tcW w:w="8513" w:type="dxa"/>
            <w:gridSpan w:val="2"/>
            <w:shd w:val="clear" w:color="auto" w:fill="FDE9D9" w:themeFill="accent6" w:themeFillTint="33"/>
            <w:vAlign w:val="center"/>
          </w:tcPr>
          <w:p w14:paraId="798A441E" w14:textId="11DB5008" w:rsidR="00F9782D" w:rsidRPr="00392F32" w:rsidRDefault="00F9782D" w:rsidP="00B10A77">
            <w:pPr>
              <w:spacing w:beforeLines="50" w:before="120"/>
              <w:rPr>
                <w:rFonts w:ascii="ＭＳ Ｐゴシック" w:eastAsia="ＭＳ Ｐゴシック" w:hAnsi="ＭＳ Ｐゴシック"/>
                <w:color w:val="7F7F7F" w:themeColor="text1" w:themeTint="80"/>
                <w:lang w:eastAsia="ja-JP"/>
              </w:rPr>
            </w:pPr>
            <w:proofErr w:type="spellStart"/>
            <w:r w:rsidRPr="00392F32">
              <w:rPr>
                <w:rFonts w:ascii="ＭＳ Ｐゴシック" w:eastAsia="ＭＳ Ｐゴシック" w:hAnsi="ＭＳ Ｐゴシック"/>
                <w:b/>
                <w:color w:val="7F7F7F" w:themeColor="text1" w:themeTint="80"/>
              </w:rPr>
              <w:t>用途・使用環境</w:t>
            </w:r>
            <w:proofErr w:type="spellEnd"/>
          </w:p>
        </w:tc>
      </w:tr>
      <w:tr w:rsidR="00F9782D" w:rsidRPr="00364013" w14:paraId="2D57D525" w14:textId="77777777" w:rsidTr="00DC1E88">
        <w:tc>
          <w:tcPr>
            <w:tcW w:w="2149" w:type="dxa"/>
          </w:tcPr>
          <w:p w14:paraId="3A83935D" w14:textId="506E46C4" w:rsidR="00F9782D" w:rsidRPr="00364013" w:rsidRDefault="00F9782D" w:rsidP="00F9782D">
            <w:pPr>
              <w:rPr>
                <w:rFonts w:ascii="ＭＳ Ｐゴシック" w:eastAsia="ＭＳ Ｐゴシック" w:hAnsi="ＭＳ Ｐゴシック"/>
                <w:b/>
                <w:sz w:val="20"/>
                <w:szCs w:val="20"/>
                <w:lang w:eastAsia="ja-JP"/>
              </w:rPr>
            </w:pPr>
            <w:proofErr w:type="spellStart"/>
            <w:r w:rsidRPr="00364013">
              <w:rPr>
                <w:rFonts w:ascii="ＭＳ Ｐゴシック" w:eastAsia="ＭＳ Ｐゴシック" w:hAnsi="ＭＳ Ｐゴシック"/>
                <w:sz w:val="20"/>
                <w:szCs w:val="20"/>
              </w:rPr>
              <w:t>用途</w:t>
            </w:r>
            <w:proofErr w:type="spellEnd"/>
          </w:p>
        </w:tc>
        <w:tc>
          <w:tcPr>
            <w:tcW w:w="6364" w:type="dxa"/>
          </w:tcPr>
          <w:p w14:paraId="47ED9EE7" w14:textId="77777777" w:rsidR="00F9782D" w:rsidRDefault="00F9782D" w:rsidP="00F9782D">
            <w:pPr>
              <w:rPr>
                <w:rFonts w:ascii="ＭＳ Ｐゴシック" w:eastAsia="ＭＳ Ｐゴシック" w:hAnsi="ＭＳ Ｐゴシック"/>
                <w:b/>
                <w:sz w:val="32"/>
                <w:lang w:eastAsia="ja-JP"/>
              </w:rPr>
            </w:pPr>
          </w:p>
          <w:p w14:paraId="64B921F0" w14:textId="77777777" w:rsidR="00404CE4" w:rsidRPr="00364013" w:rsidRDefault="00404CE4" w:rsidP="00F9782D">
            <w:pPr>
              <w:rPr>
                <w:rFonts w:ascii="ＭＳ Ｐゴシック" w:eastAsia="ＭＳ Ｐゴシック" w:hAnsi="ＭＳ Ｐゴシック"/>
                <w:b/>
                <w:sz w:val="32"/>
                <w:lang w:eastAsia="ja-JP"/>
              </w:rPr>
            </w:pPr>
          </w:p>
        </w:tc>
      </w:tr>
      <w:tr w:rsidR="00F9782D" w:rsidRPr="00364013" w14:paraId="61678C13" w14:textId="77777777" w:rsidTr="00DC1E88">
        <w:tc>
          <w:tcPr>
            <w:tcW w:w="2149" w:type="dxa"/>
          </w:tcPr>
          <w:p w14:paraId="4C7882CA" w14:textId="319DC0BE" w:rsidR="00F9782D" w:rsidRPr="00364013" w:rsidRDefault="00F9782D" w:rsidP="00F9782D">
            <w:pPr>
              <w:rPr>
                <w:rFonts w:ascii="ＭＳ Ｐゴシック" w:eastAsia="ＭＳ Ｐゴシック" w:hAnsi="ＭＳ Ｐゴシック"/>
                <w:b/>
                <w:sz w:val="20"/>
                <w:szCs w:val="20"/>
                <w:lang w:eastAsia="ja-JP"/>
              </w:rPr>
            </w:pPr>
            <w:proofErr w:type="spellStart"/>
            <w:r w:rsidRPr="00364013">
              <w:rPr>
                <w:rFonts w:ascii="ＭＳ Ｐゴシック" w:eastAsia="ＭＳ Ｐゴシック" w:hAnsi="ＭＳ Ｐゴシック"/>
                <w:sz w:val="20"/>
                <w:szCs w:val="20"/>
              </w:rPr>
              <w:t>使用環境</w:t>
            </w:r>
            <w:proofErr w:type="spellEnd"/>
          </w:p>
        </w:tc>
        <w:tc>
          <w:tcPr>
            <w:tcW w:w="6364" w:type="dxa"/>
          </w:tcPr>
          <w:p w14:paraId="463E5C4B" w14:textId="0BF81650" w:rsidR="00F9782D" w:rsidRPr="00364013" w:rsidRDefault="00C6460F" w:rsidP="00F9782D">
            <w:pPr>
              <w:rPr>
                <w:rFonts w:ascii="ＭＳ Ｐゴシック" w:eastAsia="ＭＳ Ｐゴシック" w:hAnsi="ＭＳ Ｐゴシック"/>
                <w:b/>
                <w:sz w:val="20"/>
                <w:szCs w:val="20"/>
                <w:lang w:eastAsia="ja-JP"/>
              </w:rPr>
            </w:pPr>
            <w:sdt>
              <w:sdtPr>
                <w:rPr>
                  <w:rFonts w:ascii="ＭＳ Ｐゴシック" w:eastAsia="ＭＳ Ｐゴシック" w:hAnsi="ＭＳ Ｐゴシック"/>
                  <w:sz w:val="20"/>
                  <w:szCs w:val="20"/>
                  <w:lang w:eastAsia="ja-JP"/>
                </w:rPr>
                <w:id w:val="142506651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9782D" w:rsidRPr="00364013">
                  <w:rPr>
                    <w:rFonts w:ascii="ＭＳ Ｐゴシック" w:eastAsia="ＭＳ Ｐゴシック" w:hAnsi="ＭＳ Ｐゴシック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F9782D" w:rsidRPr="00364013">
              <w:rPr>
                <w:rFonts w:ascii="ＭＳ Ｐゴシック" w:eastAsia="ＭＳ Ｐゴシック" w:hAnsi="ＭＳ Ｐゴシック"/>
                <w:sz w:val="20"/>
                <w:szCs w:val="20"/>
                <w:lang w:eastAsia="ja-JP"/>
              </w:rPr>
              <w:t xml:space="preserve">室内　</w:t>
            </w:r>
            <w:sdt>
              <w:sdtPr>
                <w:rPr>
                  <w:rFonts w:ascii="ＭＳ Ｐゴシック" w:eastAsia="ＭＳ Ｐゴシック" w:hAnsi="ＭＳ Ｐゴシック"/>
                  <w:sz w:val="20"/>
                  <w:szCs w:val="20"/>
                  <w:lang w:eastAsia="ja-JP"/>
                </w:rPr>
                <w:id w:val="150740819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9782D" w:rsidRPr="00364013">
                  <w:rPr>
                    <w:rFonts w:ascii="ＭＳ Ｐゴシック" w:eastAsia="ＭＳ Ｐゴシック" w:hAnsi="ＭＳ Ｐゴシック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F9782D" w:rsidRPr="00364013">
              <w:rPr>
                <w:rFonts w:ascii="ＭＳ Ｐゴシック" w:eastAsia="ＭＳ Ｐゴシック" w:hAnsi="ＭＳ Ｐゴシック"/>
                <w:sz w:val="20"/>
                <w:szCs w:val="20"/>
                <w:lang w:eastAsia="ja-JP"/>
              </w:rPr>
              <w:t xml:space="preserve">屋外　</w:t>
            </w:r>
            <w:sdt>
              <w:sdtPr>
                <w:rPr>
                  <w:rFonts w:ascii="ＭＳ Ｐゴシック" w:eastAsia="ＭＳ Ｐゴシック" w:hAnsi="ＭＳ Ｐゴシック"/>
                  <w:sz w:val="20"/>
                  <w:szCs w:val="20"/>
                  <w:lang w:eastAsia="ja-JP"/>
                </w:rPr>
                <w:id w:val="-109956428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9782D" w:rsidRPr="00364013">
                  <w:rPr>
                    <w:rFonts w:ascii="ＭＳ Ｐゴシック" w:eastAsia="ＭＳ Ｐゴシック" w:hAnsi="ＭＳ Ｐゴシック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F9782D" w:rsidRPr="00364013">
              <w:rPr>
                <w:rFonts w:ascii="ＭＳ Ｐゴシック" w:eastAsia="ＭＳ Ｐゴシック" w:hAnsi="ＭＳ Ｐゴシック"/>
                <w:sz w:val="20"/>
                <w:szCs w:val="20"/>
                <w:lang w:eastAsia="ja-JP"/>
              </w:rPr>
              <w:t xml:space="preserve">高温　</w:t>
            </w:r>
            <w:sdt>
              <w:sdtPr>
                <w:rPr>
                  <w:rFonts w:ascii="ＭＳ Ｐゴシック" w:eastAsia="ＭＳ Ｐゴシック" w:hAnsi="ＭＳ Ｐゴシック"/>
                  <w:sz w:val="20"/>
                  <w:szCs w:val="20"/>
                  <w:lang w:eastAsia="ja-JP"/>
                </w:rPr>
                <w:id w:val="-53027073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9782D" w:rsidRPr="00364013">
                  <w:rPr>
                    <w:rFonts w:ascii="ＭＳ Ｐゴシック" w:eastAsia="ＭＳ Ｐゴシック" w:hAnsi="ＭＳ Ｐゴシック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F9782D" w:rsidRPr="00364013">
              <w:rPr>
                <w:rFonts w:ascii="ＭＳ Ｐゴシック" w:eastAsia="ＭＳ Ｐゴシック" w:hAnsi="ＭＳ Ｐゴシック"/>
                <w:sz w:val="20"/>
                <w:szCs w:val="20"/>
                <w:lang w:eastAsia="ja-JP"/>
              </w:rPr>
              <w:t xml:space="preserve">低温　</w:t>
            </w:r>
            <w:sdt>
              <w:sdtPr>
                <w:rPr>
                  <w:rFonts w:ascii="ＭＳ Ｐゴシック" w:eastAsia="ＭＳ Ｐゴシック" w:hAnsi="ＭＳ Ｐゴシック"/>
                  <w:sz w:val="20"/>
                  <w:szCs w:val="20"/>
                  <w:lang w:eastAsia="ja-JP"/>
                </w:rPr>
                <w:id w:val="19281863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9782D" w:rsidRPr="00364013">
                  <w:rPr>
                    <w:rFonts w:ascii="ＭＳ Ｐゴシック" w:eastAsia="ＭＳ Ｐゴシック" w:hAnsi="ＭＳ Ｐゴシック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F9782D" w:rsidRPr="00364013">
              <w:rPr>
                <w:rFonts w:ascii="ＭＳ Ｐゴシック" w:eastAsia="ＭＳ Ｐゴシック" w:hAnsi="ＭＳ Ｐゴシック"/>
                <w:sz w:val="20"/>
                <w:szCs w:val="20"/>
                <w:lang w:eastAsia="ja-JP"/>
              </w:rPr>
              <w:t xml:space="preserve">振動あり　</w:t>
            </w:r>
            <w:sdt>
              <w:sdtPr>
                <w:rPr>
                  <w:rFonts w:ascii="ＭＳ Ｐゴシック" w:eastAsia="ＭＳ Ｐゴシック" w:hAnsi="ＭＳ Ｐゴシック"/>
                  <w:sz w:val="20"/>
                  <w:szCs w:val="20"/>
                  <w:lang w:eastAsia="ja-JP"/>
                </w:rPr>
                <w:id w:val="-52108914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9782D" w:rsidRPr="00364013">
                  <w:rPr>
                    <w:rFonts w:ascii="ＭＳ Ｐゴシック" w:eastAsia="ＭＳ Ｐゴシック" w:hAnsi="ＭＳ Ｐゴシック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F9782D" w:rsidRPr="00364013">
              <w:rPr>
                <w:rFonts w:ascii="ＭＳ Ｐゴシック" w:eastAsia="ＭＳ Ｐゴシック" w:hAnsi="ＭＳ Ｐゴシック"/>
                <w:sz w:val="20"/>
                <w:szCs w:val="20"/>
                <w:lang w:eastAsia="ja-JP"/>
              </w:rPr>
              <w:t>その他（　　　　）</w:t>
            </w:r>
          </w:p>
        </w:tc>
      </w:tr>
      <w:tr w:rsidR="00392F32" w:rsidRPr="00392F32" w14:paraId="4D3A9BEB" w14:textId="77777777" w:rsidTr="00DC1E88">
        <w:tc>
          <w:tcPr>
            <w:tcW w:w="8513" w:type="dxa"/>
            <w:gridSpan w:val="2"/>
            <w:shd w:val="clear" w:color="auto" w:fill="FDE9D9" w:themeFill="accent6" w:themeFillTint="33"/>
            <w:vAlign w:val="center"/>
          </w:tcPr>
          <w:p w14:paraId="10209681" w14:textId="33C10137" w:rsidR="00F9782D" w:rsidRPr="00392F32" w:rsidRDefault="00F9782D" w:rsidP="00B10A77">
            <w:pPr>
              <w:spacing w:beforeLines="50" w:before="120"/>
              <w:rPr>
                <w:rFonts w:ascii="ＭＳ Ｐゴシック" w:eastAsia="ＭＳ Ｐゴシック" w:hAnsi="ＭＳ Ｐゴシック"/>
                <w:color w:val="7F7F7F" w:themeColor="text1" w:themeTint="80"/>
                <w:lang w:eastAsia="ja-JP"/>
              </w:rPr>
            </w:pPr>
            <w:r w:rsidRPr="00392F32">
              <w:rPr>
                <w:rFonts w:ascii="ＭＳ Ｐゴシック" w:eastAsia="ＭＳ Ｐゴシック" w:hAnsi="ＭＳ Ｐゴシック"/>
                <w:b/>
                <w:color w:val="7F7F7F" w:themeColor="text1" w:themeTint="80"/>
                <w:lang w:eastAsia="ja-JP"/>
              </w:rPr>
              <w:t>希望スケジュール</w:t>
            </w:r>
          </w:p>
        </w:tc>
      </w:tr>
      <w:tr w:rsidR="00F9782D" w:rsidRPr="00364013" w14:paraId="55FC2BF5" w14:textId="77777777" w:rsidTr="00DC1E88">
        <w:tc>
          <w:tcPr>
            <w:tcW w:w="2149" w:type="dxa"/>
          </w:tcPr>
          <w:p w14:paraId="17AD0836" w14:textId="3FA68951" w:rsidR="00F9782D" w:rsidRPr="00364013" w:rsidRDefault="00F9782D" w:rsidP="00F9782D">
            <w:pPr>
              <w:rPr>
                <w:rFonts w:ascii="ＭＳ Ｐゴシック" w:eastAsia="ＭＳ Ｐゴシック" w:hAnsi="ＭＳ Ｐゴシック"/>
                <w:b/>
                <w:sz w:val="20"/>
                <w:szCs w:val="20"/>
                <w:lang w:eastAsia="ja-JP"/>
              </w:rPr>
            </w:pPr>
            <w:proofErr w:type="spellStart"/>
            <w:r w:rsidRPr="00364013">
              <w:rPr>
                <w:rFonts w:ascii="ＭＳ Ｐゴシック" w:eastAsia="ＭＳ Ｐゴシック" w:hAnsi="ＭＳ Ｐゴシック"/>
                <w:sz w:val="20"/>
                <w:szCs w:val="20"/>
              </w:rPr>
              <w:t>開始</w:t>
            </w:r>
            <w:proofErr w:type="spellEnd"/>
            <w:r w:rsidR="00E10A7C" w:rsidRPr="00364013">
              <w:rPr>
                <w:rFonts w:ascii="ＭＳ Ｐゴシック" w:eastAsia="ＭＳ Ｐゴシック" w:hAnsi="ＭＳ Ｐゴシック" w:hint="eastAsia"/>
                <w:sz w:val="20"/>
                <w:szCs w:val="20"/>
                <w:lang w:eastAsia="ja-JP"/>
              </w:rPr>
              <w:t>希望</w:t>
            </w:r>
            <w:proofErr w:type="spellStart"/>
            <w:r w:rsidRPr="00364013">
              <w:rPr>
                <w:rFonts w:ascii="ＭＳ Ｐゴシック" w:eastAsia="ＭＳ Ｐゴシック" w:hAnsi="ＭＳ Ｐゴシック"/>
                <w:sz w:val="20"/>
                <w:szCs w:val="20"/>
              </w:rPr>
              <w:t>時期</w:t>
            </w:r>
            <w:proofErr w:type="spellEnd"/>
          </w:p>
        </w:tc>
        <w:tc>
          <w:tcPr>
            <w:tcW w:w="6364" w:type="dxa"/>
          </w:tcPr>
          <w:p w14:paraId="6420B63D" w14:textId="77777777" w:rsidR="00F9782D" w:rsidRPr="00364013" w:rsidRDefault="00F9782D" w:rsidP="00F9782D">
            <w:pPr>
              <w:rPr>
                <w:rFonts w:ascii="ＭＳ Ｐゴシック" w:eastAsia="ＭＳ Ｐゴシック" w:hAnsi="ＭＳ Ｐゴシック"/>
                <w:b/>
                <w:sz w:val="32"/>
                <w:lang w:eastAsia="ja-JP"/>
              </w:rPr>
            </w:pPr>
          </w:p>
        </w:tc>
      </w:tr>
      <w:tr w:rsidR="00F9782D" w:rsidRPr="00364013" w14:paraId="5EC806E3" w14:textId="77777777" w:rsidTr="00DC1E88">
        <w:tc>
          <w:tcPr>
            <w:tcW w:w="2149" w:type="dxa"/>
          </w:tcPr>
          <w:p w14:paraId="6523A883" w14:textId="52284DCF" w:rsidR="00F9782D" w:rsidRPr="00364013" w:rsidRDefault="00F9782D" w:rsidP="00F9782D">
            <w:pPr>
              <w:rPr>
                <w:rFonts w:ascii="ＭＳ Ｐゴシック" w:eastAsia="ＭＳ Ｐゴシック" w:hAnsi="ＭＳ Ｐゴシック"/>
                <w:b/>
                <w:sz w:val="20"/>
                <w:szCs w:val="20"/>
                <w:lang w:eastAsia="ja-JP"/>
              </w:rPr>
            </w:pPr>
            <w:proofErr w:type="spellStart"/>
            <w:r w:rsidRPr="00364013">
              <w:rPr>
                <w:rFonts w:ascii="ＭＳ Ｐゴシック" w:eastAsia="ＭＳ Ｐゴシック" w:hAnsi="ＭＳ Ｐゴシック"/>
                <w:sz w:val="20"/>
                <w:szCs w:val="20"/>
              </w:rPr>
              <w:t>試作完成希望</w:t>
            </w:r>
            <w:proofErr w:type="spellEnd"/>
          </w:p>
        </w:tc>
        <w:tc>
          <w:tcPr>
            <w:tcW w:w="6364" w:type="dxa"/>
          </w:tcPr>
          <w:p w14:paraId="240494AA" w14:textId="77777777" w:rsidR="00F9782D" w:rsidRPr="00364013" w:rsidRDefault="00F9782D" w:rsidP="00F9782D">
            <w:pPr>
              <w:rPr>
                <w:rFonts w:ascii="ＭＳ Ｐゴシック" w:eastAsia="ＭＳ Ｐゴシック" w:hAnsi="ＭＳ Ｐゴシック"/>
                <w:b/>
                <w:sz w:val="32"/>
                <w:lang w:eastAsia="ja-JP"/>
              </w:rPr>
            </w:pPr>
          </w:p>
        </w:tc>
      </w:tr>
      <w:tr w:rsidR="00F9782D" w:rsidRPr="00364013" w14:paraId="2AC42B5E" w14:textId="77777777" w:rsidTr="00DC1E88">
        <w:tc>
          <w:tcPr>
            <w:tcW w:w="2149" w:type="dxa"/>
          </w:tcPr>
          <w:p w14:paraId="6D1C7EA0" w14:textId="4EC82F6B" w:rsidR="00F9782D" w:rsidRPr="00364013" w:rsidRDefault="00F9782D" w:rsidP="00F9782D">
            <w:pPr>
              <w:rPr>
                <w:rFonts w:ascii="ＭＳ Ｐゴシック" w:eastAsia="ＭＳ Ｐゴシック" w:hAnsi="ＭＳ Ｐゴシック"/>
                <w:b/>
                <w:sz w:val="20"/>
                <w:szCs w:val="20"/>
                <w:lang w:eastAsia="ja-JP"/>
              </w:rPr>
            </w:pPr>
            <w:proofErr w:type="spellStart"/>
            <w:r w:rsidRPr="00364013">
              <w:rPr>
                <w:rFonts w:ascii="ＭＳ Ｐゴシック" w:eastAsia="ＭＳ Ｐゴシック" w:hAnsi="ＭＳ Ｐゴシック"/>
                <w:sz w:val="20"/>
                <w:szCs w:val="20"/>
              </w:rPr>
              <w:t>量産予定時期</w:t>
            </w:r>
            <w:proofErr w:type="spellEnd"/>
            <w:r w:rsidR="00E10A7C" w:rsidRPr="00364013">
              <w:rPr>
                <w:rFonts w:ascii="ＭＳ Ｐゴシック" w:eastAsia="ＭＳ Ｐゴシック" w:hAnsi="ＭＳ Ｐゴシック" w:hint="eastAsia"/>
                <w:sz w:val="20"/>
                <w:szCs w:val="20"/>
                <w:lang w:eastAsia="ja-JP"/>
              </w:rPr>
              <w:t>(あれば)</w:t>
            </w:r>
          </w:p>
        </w:tc>
        <w:tc>
          <w:tcPr>
            <w:tcW w:w="6364" w:type="dxa"/>
          </w:tcPr>
          <w:p w14:paraId="7932BE87" w14:textId="77777777" w:rsidR="00F9782D" w:rsidRPr="00364013" w:rsidRDefault="00F9782D" w:rsidP="00F9782D">
            <w:pPr>
              <w:rPr>
                <w:rFonts w:ascii="ＭＳ Ｐゴシック" w:eastAsia="ＭＳ Ｐゴシック" w:hAnsi="ＭＳ Ｐゴシック"/>
                <w:b/>
                <w:sz w:val="32"/>
                <w:lang w:eastAsia="ja-JP"/>
              </w:rPr>
            </w:pPr>
          </w:p>
        </w:tc>
      </w:tr>
      <w:tr w:rsidR="00392F32" w:rsidRPr="00392F32" w14:paraId="35CE1A16" w14:textId="77777777" w:rsidTr="00DC1E88">
        <w:tc>
          <w:tcPr>
            <w:tcW w:w="8513" w:type="dxa"/>
            <w:gridSpan w:val="2"/>
            <w:shd w:val="clear" w:color="auto" w:fill="FDE9D9" w:themeFill="accent6" w:themeFillTint="33"/>
            <w:vAlign w:val="center"/>
          </w:tcPr>
          <w:p w14:paraId="1E72D124" w14:textId="60900A0B" w:rsidR="00F9782D" w:rsidRPr="00392F32" w:rsidRDefault="00F9782D" w:rsidP="00B10A77">
            <w:pPr>
              <w:spacing w:beforeLines="50" w:before="120"/>
              <w:rPr>
                <w:rFonts w:ascii="ＭＳ Ｐゴシック" w:eastAsia="ＭＳ Ｐゴシック" w:hAnsi="ＭＳ Ｐゴシック"/>
                <w:color w:val="7F7F7F" w:themeColor="text1" w:themeTint="80"/>
                <w:lang w:eastAsia="ja-JP"/>
              </w:rPr>
            </w:pPr>
            <w:proofErr w:type="spellStart"/>
            <w:r w:rsidRPr="00392F32">
              <w:rPr>
                <w:rFonts w:ascii="ＭＳ Ｐゴシック" w:eastAsia="ＭＳ Ｐゴシック" w:hAnsi="ＭＳ Ｐゴシック"/>
                <w:b/>
                <w:color w:val="7F7F7F" w:themeColor="text1" w:themeTint="80"/>
              </w:rPr>
              <w:t>数量・段階</w:t>
            </w:r>
            <w:proofErr w:type="spellEnd"/>
          </w:p>
        </w:tc>
      </w:tr>
      <w:tr w:rsidR="00F9782D" w:rsidRPr="00364013" w14:paraId="423E19A5" w14:textId="77777777" w:rsidTr="00DC1E88">
        <w:tc>
          <w:tcPr>
            <w:tcW w:w="2149" w:type="dxa"/>
          </w:tcPr>
          <w:p w14:paraId="79AB84EA" w14:textId="219B9B27" w:rsidR="00F9782D" w:rsidRPr="00364013" w:rsidRDefault="00F9782D" w:rsidP="00F9782D">
            <w:pPr>
              <w:rPr>
                <w:rFonts w:ascii="ＭＳ Ｐゴシック" w:eastAsia="ＭＳ Ｐゴシック" w:hAnsi="ＭＳ Ｐゴシック"/>
                <w:b/>
                <w:sz w:val="20"/>
                <w:szCs w:val="20"/>
                <w:lang w:eastAsia="ja-JP"/>
              </w:rPr>
            </w:pPr>
            <w:proofErr w:type="spellStart"/>
            <w:r w:rsidRPr="00364013">
              <w:rPr>
                <w:rFonts w:ascii="ＭＳ Ｐゴシック" w:eastAsia="ＭＳ Ｐゴシック" w:hAnsi="ＭＳ Ｐゴシック"/>
                <w:sz w:val="20"/>
                <w:szCs w:val="20"/>
              </w:rPr>
              <w:t>試作数量</w:t>
            </w:r>
            <w:proofErr w:type="spellEnd"/>
          </w:p>
        </w:tc>
        <w:tc>
          <w:tcPr>
            <w:tcW w:w="6364" w:type="dxa"/>
          </w:tcPr>
          <w:p w14:paraId="44170596" w14:textId="77777777" w:rsidR="00F9782D" w:rsidRPr="00364013" w:rsidRDefault="00F9782D" w:rsidP="00F9782D">
            <w:pPr>
              <w:rPr>
                <w:rFonts w:ascii="ＭＳ Ｐゴシック" w:eastAsia="ＭＳ Ｐゴシック" w:hAnsi="ＭＳ Ｐゴシック"/>
                <w:b/>
                <w:sz w:val="32"/>
                <w:lang w:eastAsia="ja-JP"/>
              </w:rPr>
            </w:pPr>
          </w:p>
        </w:tc>
      </w:tr>
      <w:tr w:rsidR="00F9782D" w:rsidRPr="00364013" w14:paraId="121A4995" w14:textId="77777777" w:rsidTr="00DC1E88">
        <w:tc>
          <w:tcPr>
            <w:tcW w:w="2149" w:type="dxa"/>
          </w:tcPr>
          <w:p w14:paraId="66413E59" w14:textId="03024148" w:rsidR="00F9782D" w:rsidRPr="00364013" w:rsidRDefault="00F9782D" w:rsidP="00F9782D">
            <w:pPr>
              <w:rPr>
                <w:rFonts w:ascii="ＭＳ Ｐゴシック" w:eastAsia="ＭＳ Ｐゴシック" w:hAnsi="ＭＳ Ｐゴシック"/>
                <w:b/>
                <w:sz w:val="20"/>
                <w:szCs w:val="20"/>
                <w:lang w:eastAsia="ja-JP"/>
              </w:rPr>
            </w:pPr>
            <w:proofErr w:type="spellStart"/>
            <w:r w:rsidRPr="00364013">
              <w:rPr>
                <w:rFonts w:ascii="ＭＳ Ｐゴシック" w:eastAsia="ＭＳ Ｐゴシック" w:hAnsi="ＭＳ Ｐゴシック"/>
                <w:sz w:val="20"/>
                <w:szCs w:val="20"/>
              </w:rPr>
              <w:t>量産予定</w:t>
            </w:r>
            <w:proofErr w:type="spellEnd"/>
            <w:r w:rsidR="00E10A7C" w:rsidRPr="00364013">
              <w:rPr>
                <w:rFonts w:ascii="ＭＳ Ｐゴシック" w:eastAsia="ＭＳ Ｐゴシック" w:hAnsi="ＭＳ Ｐゴシック" w:hint="eastAsia"/>
                <w:sz w:val="20"/>
                <w:szCs w:val="20"/>
                <w:lang w:eastAsia="ja-JP"/>
              </w:rPr>
              <w:t>(あれば)</w:t>
            </w:r>
          </w:p>
        </w:tc>
        <w:tc>
          <w:tcPr>
            <w:tcW w:w="6364" w:type="dxa"/>
          </w:tcPr>
          <w:p w14:paraId="7001DA22" w14:textId="77777777" w:rsidR="00F9782D" w:rsidRPr="00364013" w:rsidRDefault="00F9782D" w:rsidP="00F9782D">
            <w:pPr>
              <w:rPr>
                <w:rFonts w:ascii="ＭＳ Ｐゴシック" w:eastAsia="ＭＳ Ｐゴシック" w:hAnsi="ＭＳ Ｐゴシック"/>
                <w:b/>
                <w:sz w:val="32"/>
                <w:lang w:eastAsia="ja-JP"/>
              </w:rPr>
            </w:pPr>
          </w:p>
        </w:tc>
      </w:tr>
    </w:tbl>
    <w:p w14:paraId="3344802B" w14:textId="0273ABC4" w:rsidR="00152FA5" w:rsidRPr="00364013" w:rsidRDefault="00D401FF" w:rsidP="00152FA5">
      <w:pPr>
        <w:tabs>
          <w:tab w:val="right" w:pos="8640"/>
        </w:tabs>
        <w:rPr>
          <w:rFonts w:ascii="ＭＳ Ｐゴシック" w:eastAsia="ＭＳ Ｐゴシック" w:hAnsi="ＭＳ Ｐゴシック"/>
          <w:b/>
          <w:lang w:eastAsia="ja-JP"/>
        </w:rPr>
      </w:pPr>
      <w:r w:rsidRPr="00364013">
        <w:rPr>
          <w:rFonts w:ascii="ＭＳ Ｐゴシック" w:eastAsia="ＭＳ Ｐゴシック" w:hAnsi="ＭＳ Ｐゴシック"/>
          <w:b/>
          <w:lang w:eastAsia="ja-JP"/>
        </w:rPr>
        <w:br w:type="page"/>
      </w:r>
    </w:p>
    <w:tbl>
      <w:tblPr>
        <w:tblStyle w:val="afe"/>
        <w:tblW w:w="0" w:type="auto"/>
        <w:tblInd w:w="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151"/>
        <w:gridCol w:w="6362"/>
      </w:tblGrid>
      <w:tr w:rsidR="00392F32" w:rsidRPr="00392F32" w14:paraId="2E0EE0F3" w14:textId="77777777" w:rsidTr="007C4AAD">
        <w:tc>
          <w:tcPr>
            <w:tcW w:w="8838" w:type="dxa"/>
            <w:gridSpan w:val="2"/>
            <w:shd w:val="clear" w:color="auto" w:fill="FDE9D9" w:themeFill="accent6" w:themeFillTint="33"/>
            <w:vAlign w:val="center"/>
          </w:tcPr>
          <w:p w14:paraId="66ADA138" w14:textId="2EDFCCA2" w:rsidR="00C94454" w:rsidRPr="00392F32" w:rsidRDefault="00C94454" w:rsidP="00B10A77">
            <w:pPr>
              <w:spacing w:beforeLines="50" w:before="120"/>
              <w:rPr>
                <w:rFonts w:ascii="ＭＳ Ｐゴシック" w:eastAsia="ＭＳ Ｐゴシック" w:hAnsi="ＭＳ Ｐゴシック"/>
                <w:color w:val="7F7F7F" w:themeColor="text1" w:themeTint="80"/>
                <w:lang w:eastAsia="ja-JP"/>
              </w:rPr>
            </w:pPr>
            <w:r w:rsidRPr="00392F32">
              <w:rPr>
                <w:rFonts w:ascii="ＭＳ Ｐゴシック" w:eastAsia="ＭＳ Ｐゴシック" w:hAnsi="ＭＳ Ｐゴシック"/>
                <w:b/>
                <w:color w:val="7F7F7F" w:themeColor="text1" w:themeTint="80"/>
                <w:lang w:eastAsia="ja-JP"/>
              </w:rPr>
              <w:lastRenderedPageBreak/>
              <w:t>電気的仕様</w:t>
            </w:r>
          </w:p>
        </w:tc>
      </w:tr>
      <w:tr w:rsidR="00C94454" w:rsidRPr="00364013" w14:paraId="38AE81B7" w14:textId="77777777" w:rsidTr="007C4AAD">
        <w:tc>
          <w:tcPr>
            <w:tcW w:w="2226" w:type="dxa"/>
          </w:tcPr>
          <w:p w14:paraId="0BD88A92" w14:textId="21098D0E" w:rsidR="00C94454" w:rsidRPr="00364013" w:rsidRDefault="00C94454" w:rsidP="00C94454">
            <w:pPr>
              <w:rPr>
                <w:rFonts w:ascii="ＭＳ Ｐゴシック" w:eastAsia="ＭＳ Ｐゴシック" w:hAnsi="ＭＳ Ｐゴシック"/>
                <w:b/>
                <w:sz w:val="20"/>
                <w:szCs w:val="20"/>
                <w:lang w:eastAsia="ja-JP"/>
              </w:rPr>
            </w:pPr>
            <w:proofErr w:type="spellStart"/>
            <w:r w:rsidRPr="00364013">
              <w:rPr>
                <w:rFonts w:ascii="ＭＳ Ｐゴシック" w:eastAsia="ＭＳ Ｐゴシック" w:hAnsi="ＭＳ Ｐゴシック"/>
                <w:sz w:val="20"/>
                <w:szCs w:val="20"/>
              </w:rPr>
              <w:t>電源（電圧・電流</w:t>
            </w:r>
            <w:proofErr w:type="spellEnd"/>
            <w:r w:rsidRPr="00364013">
              <w:rPr>
                <w:rFonts w:ascii="ＭＳ Ｐゴシック" w:eastAsia="ＭＳ Ｐゴシック" w:hAnsi="ＭＳ Ｐゴシック"/>
                <w:sz w:val="20"/>
                <w:szCs w:val="20"/>
              </w:rPr>
              <w:t>）</w:t>
            </w:r>
          </w:p>
        </w:tc>
        <w:tc>
          <w:tcPr>
            <w:tcW w:w="6612" w:type="dxa"/>
          </w:tcPr>
          <w:p w14:paraId="0D48B0AC" w14:textId="77777777" w:rsidR="00C94454" w:rsidRPr="00364013" w:rsidRDefault="00C94454" w:rsidP="00C94454">
            <w:pPr>
              <w:rPr>
                <w:rFonts w:ascii="ＭＳ Ｐゴシック" w:eastAsia="ＭＳ Ｐゴシック" w:hAnsi="ＭＳ Ｐゴシック"/>
                <w:b/>
                <w:sz w:val="32"/>
                <w:lang w:eastAsia="ja-JP"/>
              </w:rPr>
            </w:pPr>
          </w:p>
        </w:tc>
      </w:tr>
      <w:tr w:rsidR="00C94454" w:rsidRPr="00364013" w14:paraId="279ECDAF" w14:textId="77777777" w:rsidTr="007C4AAD">
        <w:tc>
          <w:tcPr>
            <w:tcW w:w="2226" w:type="dxa"/>
          </w:tcPr>
          <w:p w14:paraId="19B30B0C" w14:textId="551AD7B0" w:rsidR="00C94454" w:rsidRPr="00364013" w:rsidRDefault="00C94454" w:rsidP="00C94454">
            <w:pPr>
              <w:rPr>
                <w:rFonts w:ascii="ＭＳ Ｐゴシック" w:eastAsia="ＭＳ Ｐゴシック" w:hAnsi="ＭＳ Ｐゴシック"/>
                <w:b/>
                <w:sz w:val="20"/>
                <w:szCs w:val="20"/>
                <w:lang w:eastAsia="ja-JP"/>
              </w:rPr>
            </w:pPr>
            <w:proofErr w:type="spellStart"/>
            <w:r w:rsidRPr="00364013">
              <w:rPr>
                <w:rFonts w:ascii="ＭＳ Ｐゴシック" w:eastAsia="ＭＳ Ｐゴシック" w:hAnsi="ＭＳ Ｐゴシック"/>
                <w:sz w:val="20"/>
                <w:szCs w:val="20"/>
              </w:rPr>
              <w:t>入力信号</w:t>
            </w:r>
            <w:proofErr w:type="spellEnd"/>
          </w:p>
        </w:tc>
        <w:tc>
          <w:tcPr>
            <w:tcW w:w="6612" w:type="dxa"/>
          </w:tcPr>
          <w:p w14:paraId="04BB7C5E" w14:textId="77777777" w:rsidR="00C94454" w:rsidRPr="00364013" w:rsidRDefault="00C94454" w:rsidP="00C94454">
            <w:pPr>
              <w:rPr>
                <w:rFonts w:ascii="ＭＳ Ｐゴシック" w:eastAsia="ＭＳ Ｐゴシック" w:hAnsi="ＭＳ Ｐゴシック"/>
                <w:b/>
                <w:sz w:val="32"/>
                <w:lang w:eastAsia="ja-JP"/>
              </w:rPr>
            </w:pPr>
          </w:p>
        </w:tc>
      </w:tr>
      <w:tr w:rsidR="00C94454" w:rsidRPr="00364013" w14:paraId="154C85A1" w14:textId="77777777" w:rsidTr="007C4AAD">
        <w:tc>
          <w:tcPr>
            <w:tcW w:w="2226" w:type="dxa"/>
          </w:tcPr>
          <w:p w14:paraId="420539C9" w14:textId="01D1547B" w:rsidR="00C94454" w:rsidRPr="00364013" w:rsidRDefault="00C94454" w:rsidP="00C94454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proofErr w:type="spellStart"/>
            <w:r w:rsidRPr="00364013">
              <w:rPr>
                <w:rFonts w:ascii="ＭＳ Ｐゴシック" w:eastAsia="ＭＳ Ｐゴシック" w:hAnsi="ＭＳ Ｐゴシック"/>
                <w:sz w:val="20"/>
                <w:szCs w:val="20"/>
              </w:rPr>
              <w:t>出力信号</w:t>
            </w:r>
            <w:proofErr w:type="spellEnd"/>
          </w:p>
        </w:tc>
        <w:tc>
          <w:tcPr>
            <w:tcW w:w="6612" w:type="dxa"/>
          </w:tcPr>
          <w:p w14:paraId="5D86BEA4" w14:textId="77777777" w:rsidR="00C94454" w:rsidRPr="00364013" w:rsidRDefault="00C94454" w:rsidP="00C94454">
            <w:pPr>
              <w:rPr>
                <w:rFonts w:ascii="ＭＳ Ｐゴシック" w:eastAsia="ＭＳ Ｐゴシック" w:hAnsi="ＭＳ Ｐゴシック"/>
                <w:b/>
                <w:sz w:val="32"/>
                <w:lang w:eastAsia="ja-JP"/>
              </w:rPr>
            </w:pPr>
          </w:p>
        </w:tc>
      </w:tr>
      <w:tr w:rsidR="00C94454" w:rsidRPr="00364013" w14:paraId="53BE7400" w14:textId="77777777" w:rsidTr="007C4AAD">
        <w:tc>
          <w:tcPr>
            <w:tcW w:w="2226" w:type="dxa"/>
          </w:tcPr>
          <w:p w14:paraId="77FC1C21" w14:textId="56A2A87B" w:rsidR="00C94454" w:rsidRPr="00364013" w:rsidRDefault="00C94454" w:rsidP="00C94454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proofErr w:type="spellStart"/>
            <w:r w:rsidRPr="00364013">
              <w:rPr>
                <w:rFonts w:ascii="ＭＳ Ｐゴシック" w:eastAsia="ＭＳ Ｐゴシック" w:hAnsi="ＭＳ Ｐゴシック"/>
                <w:sz w:val="20"/>
                <w:szCs w:val="20"/>
              </w:rPr>
              <w:t>消費電力</w:t>
            </w:r>
            <w:proofErr w:type="spellEnd"/>
          </w:p>
        </w:tc>
        <w:tc>
          <w:tcPr>
            <w:tcW w:w="6612" w:type="dxa"/>
          </w:tcPr>
          <w:p w14:paraId="1DD01B92" w14:textId="77777777" w:rsidR="00C94454" w:rsidRPr="00364013" w:rsidRDefault="00C94454" w:rsidP="00C94454">
            <w:pPr>
              <w:rPr>
                <w:rFonts w:ascii="ＭＳ Ｐゴシック" w:eastAsia="ＭＳ Ｐゴシック" w:hAnsi="ＭＳ Ｐゴシック"/>
                <w:b/>
                <w:sz w:val="32"/>
                <w:lang w:eastAsia="ja-JP"/>
              </w:rPr>
            </w:pPr>
          </w:p>
        </w:tc>
      </w:tr>
      <w:tr w:rsidR="00C94454" w:rsidRPr="00364013" w14:paraId="481FCC2E" w14:textId="77777777" w:rsidTr="007C4AAD">
        <w:tc>
          <w:tcPr>
            <w:tcW w:w="2226" w:type="dxa"/>
          </w:tcPr>
          <w:p w14:paraId="0F65DC9D" w14:textId="76687CDC" w:rsidR="00C94454" w:rsidRPr="00364013" w:rsidRDefault="00C94454" w:rsidP="00C94454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proofErr w:type="spellStart"/>
            <w:r w:rsidRPr="00364013">
              <w:rPr>
                <w:rFonts w:ascii="ＭＳ Ｐゴシック" w:eastAsia="ＭＳ Ｐゴシック" w:hAnsi="ＭＳ Ｐゴシック"/>
                <w:sz w:val="20"/>
                <w:szCs w:val="20"/>
              </w:rPr>
              <w:t>その他</w:t>
            </w:r>
            <w:proofErr w:type="spellEnd"/>
          </w:p>
        </w:tc>
        <w:tc>
          <w:tcPr>
            <w:tcW w:w="6612" w:type="dxa"/>
          </w:tcPr>
          <w:p w14:paraId="2602BC65" w14:textId="77777777" w:rsidR="00C94454" w:rsidRPr="00364013" w:rsidRDefault="00C94454" w:rsidP="00C94454">
            <w:pPr>
              <w:rPr>
                <w:rFonts w:ascii="ＭＳ Ｐゴシック" w:eastAsia="ＭＳ Ｐゴシック" w:hAnsi="ＭＳ Ｐゴシック"/>
                <w:b/>
                <w:sz w:val="32"/>
                <w:lang w:eastAsia="ja-JP"/>
              </w:rPr>
            </w:pPr>
          </w:p>
          <w:p w14:paraId="39B15D17" w14:textId="77777777" w:rsidR="00C94454" w:rsidRDefault="00C94454" w:rsidP="00C94454">
            <w:pPr>
              <w:rPr>
                <w:rFonts w:ascii="ＭＳ Ｐゴシック" w:eastAsia="ＭＳ Ｐゴシック" w:hAnsi="ＭＳ Ｐゴシック"/>
                <w:b/>
                <w:sz w:val="32"/>
                <w:lang w:eastAsia="ja-JP"/>
              </w:rPr>
            </w:pPr>
          </w:p>
          <w:p w14:paraId="3AFEC837" w14:textId="77777777" w:rsidR="00404CE4" w:rsidRPr="00364013" w:rsidRDefault="00404CE4" w:rsidP="00C94454">
            <w:pPr>
              <w:rPr>
                <w:rFonts w:ascii="ＭＳ Ｐゴシック" w:eastAsia="ＭＳ Ｐゴシック" w:hAnsi="ＭＳ Ｐゴシック"/>
                <w:b/>
                <w:sz w:val="32"/>
                <w:lang w:eastAsia="ja-JP"/>
              </w:rPr>
            </w:pPr>
          </w:p>
          <w:p w14:paraId="51CD32B9" w14:textId="77777777" w:rsidR="00C94454" w:rsidRPr="00364013" w:rsidRDefault="00C94454" w:rsidP="00C94454">
            <w:pPr>
              <w:rPr>
                <w:rFonts w:ascii="ＭＳ Ｐゴシック" w:eastAsia="ＭＳ Ｐゴシック" w:hAnsi="ＭＳ Ｐゴシック"/>
                <w:b/>
                <w:sz w:val="32"/>
                <w:lang w:eastAsia="ja-JP"/>
              </w:rPr>
            </w:pPr>
          </w:p>
        </w:tc>
      </w:tr>
      <w:tr w:rsidR="00392F32" w:rsidRPr="00392F32" w14:paraId="07252A10" w14:textId="77777777" w:rsidTr="007C4AAD">
        <w:tc>
          <w:tcPr>
            <w:tcW w:w="8838" w:type="dxa"/>
            <w:gridSpan w:val="2"/>
            <w:shd w:val="clear" w:color="auto" w:fill="FDE9D9" w:themeFill="accent6" w:themeFillTint="33"/>
            <w:vAlign w:val="center"/>
          </w:tcPr>
          <w:p w14:paraId="7AA42B7C" w14:textId="3C7ABB87" w:rsidR="00C94454" w:rsidRPr="00392F32" w:rsidRDefault="00C94454" w:rsidP="00B10A77">
            <w:pPr>
              <w:spacing w:beforeLines="50" w:before="120"/>
              <w:rPr>
                <w:rFonts w:ascii="ＭＳ Ｐゴシック" w:eastAsia="ＭＳ Ｐゴシック" w:hAnsi="ＭＳ Ｐゴシック"/>
                <w:color w:val="7F7F7F" w:themeColor="text1" w:themeTint="80"/>
                <w:lang w:eastAsia="ja-JP"/>
              </w:rPr>
            </w:pPr>
            <w:proofErr w:type="spellStart"/>
            <w:r w:rsidRPr="00392F32">
              <w:rPr>
                <w:rFonts w:ascii="ＭＳ Ｐゴシック" w:eastAsia="ＭＳ Ｐゴシック" w:hAnsi="ＭＳ Ｐゴシック"/>
                <w:b/>
                <w:color w:val="7F7F7F" w:themeColor="text1" w:themeTint="80"/>
              </w:rPr>
              <w:t>機械的条件</w:t>
            </w:r>
            <w:proofErr w:type="spellEnd"/>
          </w:p>
        </w:tc>
      </w:tr>
      <w:tr w:rsidR="00C94454" w:rsidRPr="00364013" w14:paraId="5E8ACAA1" w14:textId="77777777" w:rsidTr="007C4AAD">
        <w:tc>
          <w:tcPr>
            <w:tcW w:w="2226" w:type="dxa"/>
          </w:tcPr>
          <w:p w14:paraId="13D46E73" w14:textId="174D0EB7" w:rsidR="00C94454" w:rsidRPr="00364013" w:rsidRDefault="00C94454" w:rsidP="00C94454">
            <w:pPr>
              <w:rPr>
                <w:rFonts w:ascii="ＭＳ Ｐゴシック" w:eastAsia="ＭＳ Ｐゴシック" w:hAnsi="ＭＳ Ｐゴシック"/>
                <w:sz w:val="20"/>
                <w:szCs w:val="20"/>
                <w:lang w:eastAsia="ja-JP"/>
              </w:rPr>
            </w:pPr>
            <w:proofErr w:type="spellStart"/>
            <w:r w:rsidRPr="00364013">
              <w:rPr>
                <w:rFonts w:ascii="ＭＳ Ｐゴシック" w:eastAsia="ＭＳ Ｐゴシック" w:hAnsi="ＭＳ Ｐゴシック"/>
                <w:sz w:val="20"/>
                <w:szCs w:val="20"/>
              </w:rPr>
              <w:t>外形サイズ制限</w:t>
            </w:r>
            <w:proofErr w:type="spellEnd"/>
          </w:p>
        </w:tc>
        <w:tc>
          <w:tcPr>
            <w:tcW w:w="6612" w:type="dxa"/>
          </w:tcPr>
          <w:p w14:paraId="579DDF42" w14:textId="77777777" w:rsidR="00C94454" w:rsidRPr="00364013" w:rsidRDefault="00C94454" w:rsidP="00C94454">
            <w:pPr>
              <w:rPr>
                <w:rFonts w:ascii="ＭＳ Ｐゴシック" w:eastAsia="ＭＳ Ｐゴシック" w:hAnsi="ＭＳ Ｐゴシック"/>
                <w:b/>
                <w:sz w:val="32"/>
                <w:lang w:eastAsia="ja-JP"/>
              </w:rPr>
            </w:pPr>
          </w:p>
        </w:tc>
      </w:tr>
      <w:tr w:rsidR="00C94454" w:rsidRPr="00364013" w14:paraId="3D542640" w14:textId="77777777" w:rsidTr="007C4AAD">
        <w:tc>
          <w:tcPr>
            <w:tcW w:w="2226" w:type="dxa"/>
          </w:tcPr>
          <w:p w14:paraId="71BC29B6" w14:textId="023A3669" w:rsidR="00C94454" w:rsidRPr="00364013" w:rsidRDefault="00C94454" w:rsidP="00C94454">
            <w:pPr>
              <w:rPr>
                <w:rFonts w:ascii="ＭＳ Ｐゴシック" w:eastAsia="ＭＳ Ｐゴシック" w:hAnsi="ＭＳ Ｐゴシック"/>
                <w:sz w:val="20"/>
                <w:szCs w:val="20"/>
                <w:lang w:eastAsia="ja-JP"/>
              </w:rPr>
            </w:pPr>
            <w:proofErr w:type="spellStart"/>
            <w:r w:rsidRPr="00364013">
              <w:rPr>
                <w:rFonts w:ascii="ＭＳ Ｐゴシック" w:eastAsia="ＭＳ Ｐゴシック" w:hAnsi="ＭＳ Ｐゴシック"/>
                <w:sz w:val="20"/>
                <w:szCs w:val="20"/>
              </w:rPr>
              <w:t>重量制限</w:t>
            </w:r>
            <w:proofErr w:type="spellEnd"/>
          </w:p>
        </w:tc>
        <w:tc>
          <w:tcPr>
            <w:tcW w:w="6612" w:type="dxa"/>
          </w:tcPr>
          <w:p w14:paraId="5A9911FE" w14:textId="77777777" w:rsidR="00C94454" w:rsidRPr="00364013" w:rsidRDefault="00C94454" w:rsidP="00C94454">
            <w:pPr>
              <w:rPr>
                <w:rFonts w:ascii="ＭＳ Ｐゴシック" w:eastAsia="ＭＳ Ｐゴシック" w:hAnsi="ＭＳ Ｐゴシック"/>
                <w:b/>
                <w:sz w:val="32"/>
                <w:lang w:eastAsia="ja-JP"/>
              </w:rPr>
            </w:pPr>
          </w:p>
        </w:tc>
      </w:tr>
      <w:tr w:rsidR="00C94454" w:rsidRPr="00364013" w14:paraId="17989C91" w14:textId="77777777" w:rsidTr="007C4AAD">
        <w:tc>
          <w:tcPr>
            <w:tcW w:w="2226" w:type="dxa"/>
          </w:tcPr>
          <w:p w14:paraId="09556E0E" w14:textId="0E4608E7" w:rsidR="00C94454" w:rsidRPr="00364013" w:rsidRDefault="00C94454" w:rsidP="00C94454">
            <w:pPr>
              <w:rPr>
                <w:rFonts w:ascii="ＭＳ Ｐゴシック" w:eastAsia="ＭＳ Ｐゴシック" w:hAnsi="ＭＳ Ｐゴシック"/>
                <w:sz w:val="20"/>
                <w:szCs w:val="20"/>
                <w:lang w:eastAsia="ja-JP"/>
              </w:rPr>
            </w:pPr>
            <w:proofErr w:type="spellStart"/>
            <w:r w:rsidRPr="00364013">
              <w:rPr>
                <w:rFonts w:ascii="ＭＳ Ｐゴシック" w:eastAsia="ＭＳ Ｐゴシック" w:hAnsi="ＭＳ Ｐゴシック"/>
                <w:sz w:val="20"/>
                <w:szCs w:val="20"/>
              </w:rPr>
              <w:t>取付方法</w:t>
            </w:r>
            <w:proofErr w:type="spellEnd"/>
          </w:p>
        </w:tc>
        <w:tc>
          <w:tcPr>
            <w:tcW w:w="6612" w:type="dxa"/>
          </w:tcPr>
          <w:p w14:paraId="2D6BB201" w14:textId="77777777" w:rsidR="00C94454" w:rsidRPr="00364013" w:rsidRDefault="00C94454" w:rsidP="00C94454">
            <w:pPr>
              <w:rPr>
                <w:rFonts w:ascii="ＭＳ Ｐゴシック" w:eastAsia="ＭＳ Ｐゴシック" w:hAnsi="ＭＳ Ｐゴシック"/>
                <w:b/>
                <w:sz w:val="32"/>
                <w:lang w:eastAsia="ja-JP"/>
              </w:rPr>
            </w:pPr>
          </w:p>
        </w:tc>
      </w:tr>
      <w:tr w:rsidR="00C94454" w:rsidRPr="00364013" w14:paraId="255134E8" w14:textId="77777777" w:rsidTr="007C4AAD">
        <w:tc>
          <w:tcPr>
            <w:tcW w:w="2226" w:type="dxa"/>
          </w:tcPr>
          <w:p w14:paraId="4522FBAF" w14:textId="2FD04696" w:rsidR="00C94454" w:rsidRPr="00364013" w:rsidRDefault="00C94454" w:rsidP="00C94454">
            <w:pPr>
              <w:rPr>
                <w:rFonts w:ascii="ＭＳ Ｐゴシック" w:eastAsia="ＭＳ Ｐゴシック" w:hAnsi="ＭＳ Ｐゴシック"/>
                <w:sz w:val="20"/>
                <w:szCs w:val="20"/>
                <w:lang w:eastAsia="ja-JP"/>
              </w:rPr>
            </w:pPr>
            <w:r w:rsidRPr="00364013">
              <w:rPr>
                <w:rFonts w:ascii="ＭＳ Ｐゴシック" w:eastAsia="ＭＳ Ｐゴシック" w:hAnsi="ＭＳ Ｐゴシック"/>
                <w:sz w:val="20"/>
                <w:szCs w:val="20"/>
                <w:lang w:eastAsia="ja-JP"/>
              </w:rPr>
              <w:t>コネクタ条件</w:t>
            </w:r>
          </w:p>
        </w:tc>
        <w:tc>
          <w:tcPr>
            <w:tcW w:w="6612" w:type="dxa"/>
          </w:tcPr>
          <w:p w14:paraId="6A1E3E84" w14:textId="77777777" w:rsidR="00C94454" w:rsidRPr="00364013" w:rsidRDefault="00C94454" w:rsidP="00C94454">
            <w:pPr>
              <w:rPr>
                <w:rFonts w:ascii="ＭＳ Ｐゴシック" w:eastAsia="ＭＳ Ｐゴシック" w:hAnsi="ＭＳ Ｐゴシック"/>
                <w:b/>
                <w:sz w:val="32"/>
                <w:lang w:eastAsia="ja-JP"/>
              </w:rPr>
            </w:pPr>
          </w:p>
        </w:tc>
      </w:tr>
      <w:tr w:rsidR="00392F32" w:rsidRPr="00392F32" w14:paraId="536F99F7" w14:textId="77777777" w:rsidTr="007C4AAD">
        <w:tc>
          <w:tcPr>
            <w:tcW w:w="8838" w:type="dxa"/>
            <w:gridSpan w:val="2"/>
            <w:shd w:val="clear" w:color="auto" w:fill="FDE9D9" w:themeFill="accent6" w:themeFillTint="33"/>
            <w:vAlign w:val="center"/>
          </w:tcPr>
          <w:p w14:paraId="3491AB91" w14:textId="3F8AE242" w:rsidR="00463601" w:rsidRPr="00392F32" w:rsidRDefault="00463601" w:rsidP="00B10A77">
            <w:pPr>
              <w:spacing w:beforeLines="50" w:before="120"/>
              <w:rPr>
                <w:rFonts w:ascii="ＭＳ Ｐゴシック" w:eastAsia="ＭＳ Ｐゴシック" w:hAnsi="ＭＳ Ｐゴシック"/>
                <w:color w:val="7F7F7F" w:themeColor="text1" w:themeTint="80"/>
                <w:lang w:eastAsia="ja-JP"/>
              </w:rPr>
            </w:pPr>
            <w:r w:rsidRPr="00392F32">
              <w:rPr>
                <w:rFonts w:ascii="ＭＳ Ｐゴシック" w:eastAsia="ＭＳ Ｐゴシック" w:hAnsi="ＭＳ Ｐゴシック"/>
                <w:b/>
                <w:color w:val="7F7F7F" w:themeColor="text1" w:themeTint="80"/>
                <w:lang w:eastAsia="ja-JP"/>
              </w:rPr>
              <w:t>制御・ソフトウェア要件</w:t>
            </w:r>
          </w:p>
        </w:tc>
      </w:tr>
      <w:tr w:rsidR="00463601" w:rsidRPr="00364013" w14:paraId="3D895AC2" w14:textId="77777777" w:rsidTr="007C4AAD">
        <w:tc>
          <w:tcPr>
            <w:tcW w:w="2226" w:type="dxa"/>
          </w:tcPr>
          <w:p w14:paraId="749A312A" w14:textId="75F3032A" w:rsidR="00463601" w:rsidRPr="00364013" w:rsidRDefault="00463601" w:rsidP="00463601">
            <w:pPr>
              <w:rPr>
                <w:rFonts w:ascii="ＭＳ Ｐゴシック" w:eastAsia="ＭＳ Ｐゴシック" w:hAnsi="ＭＳ Ｐゴシック"/>
                <w:sz w:val="20"/>
                <w:szCs w:val="20"/>
                <w:lang w:eastAsia="ja-JP"/>
              </w:rPr>
            </w:pPr>
            <w:proofErr w:type="spellStart"/>
            <w:r w:rsidRPr="00364013">
              <w:rPr>
                <w:rFonts w:ascii="ＭＳ Ｐゴシック" w:eastAsia="ＭＳ Ｐゴシック" w:hAnsi="ＭＳ Ｐゴシック"/>
                <w:sz w:val="20"/>
                <w:szCs w:val="20"/>
              </w:rPr>
              <w:t>機能</w:t>
            </w:r>
            <w:proofErr w:type="spellEnd"/>
          </w:p>
        </w:tc>
        <w:tc>
          <w:tcPr>
            <w:tcW w:w="6612" w:type="dxa"/>
          </w:tcPr>
          <w:p w14:paraId="57DF71D3" w14:textId="77777777" w:rsidR="002E6262" w:rsidRDefault="00463601" w:rsidP="00463601">
            <w:pPr>
              <w:rPr>
                <w:rFonts w:ascii="ＭＳ Ｐゴシック" w:eastAsia="ＭＳ Ｐゴシック" w:hAnsi="ＭＳ Ｐゴシック"/>
                <w:sz w:val="20"/>
                <w:szCs w:val="20"/>
                <w:lang w:eastAsia="ja-JP"/>
              </w:rPr>
            </w:pPr>
            <w:r w:rsidRPr="00364013">
              <w:rPr>
                <w:rFonts w:ascii="ＭＳ Ｐゴシック" w:eastAsia="ＭＳ Ｐゴシック" w:hAnsi="ＭＳ Ｐゴシック"/>
                <w:sz w:val="20"/>
                <w:szCs w:val="20"/>
                <w:lang w:eastAsia="ja-JP"/>
              </w:rPr>
              <w:t xml:space="preserve">□ マイコン制御あり　□ PC接続あり　□ 通信機能あり　□ USB　</w:t>
            </w:r>
          </w:p>
          <w:p w14:paraId="5A5D04AE" w14:textId="05E5B1B7" w:rsidR="00463601" w:rsidRPr="00364013" w:rsidRDefault="00463601" w:rsidP="00463601">
            <w:pPr>
              <w:rPr>
                <w:rFonts w:ascii="ＭＳ Ｐゴシック" w:eastAsia="ＭＳ Ｐゴシック" w:hAnsi="ＭＳ Ｐゴシック"/>
                <w:b/>
                <w:sz w:val="20"/>
                <w:szCs w:val="20"/>
                <w:lang w:eastAsia="ja-JP"/>
              </w:rPr>
            </w:pPr>
            <w:r w:rsidRPr="00364013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□ UART　□ I2C　□ SPI　□ Ethernet　□ </w:t>
            </w:r>
            <w:proofErr w:type="spellStart"/>
            <w:r w:rsidRPr="00364013">
              <w:rPr>
                <w:rFonts w:ascii="ＭＳ Ｐゴシック" w:eastAsia="ＭＳ Ｐゴシック" w:hAnsi="ＭＳ Ｐゴシック"/>
                <w:sz w:val="20"/>
                <w:szCs w:val="20"/>
              </w:rPr>
              <w:t>無線</w:t>
            </w:r>
            <w:proofErr w:type="spellEnd"/>
          </w:p>
        </w:tc>
      </w:tr>
      <w:tr w:rsidR="00463601" w:rsidRPr="00364013" w14:paraId="5C62E5E6" w14:textId="77777777" w:rsidTr="007C4AAD">
        <w:tc>
          <w:tcPr>
            <w:tcW w:w="2226" w:type="dxa"/>
          </w:tcPr>
          <w:p w14:paraId="3B6661F2" w14:textId="6DC55476" w:rsidR="00463601" w:rsidRPr="00364013" w:rsidRDefault="00463601" w:rsidP="00463601">
            <w:pPr>
              <w:rPr>
                <w:rFonts w:ascii="ＭＳ Ｐゴシック" w:eastAsia="ＭＳ Ｐゴシック" w:hAnsi="ＭＳ Ｐゴシック"/>
                <w:sz w:val="20"/>
                <w:szCs w:val="20"/>
                <w:lang w:eastAsia="ja-JP"/>
              </w:rPr>
            </w:pPr>
            <w:proofErr w:type="spellStart"/>
            <w:r w:rsidRPr="00364013">
              <w:rPr>
                <w:rFonts w:ascii="ＭＳ Ｐゴシック" w:eastAsia="ＭＳ Ｐゴシック" w:hAnsi="ＭＳ Ｐゴシック"/>
                <w:sz w:val="20"/>
                <w:szCs w:val="20"/>
              </w:rPr>
              <w:t>詳細</w:t>
            </w:r>
            <w:proofErr w:type="spellEnd"/>
          </w:p>
        </w:tc>
        <w:tc>
          <w:tcPr>
            <w:tcW w:w="6612" w:type="dxa"/>
          </w:tcPr>
          <w:p w14:paraId="32081FEB" w14:textId="77777777" w:rsidR="00463601" w:rsidRPr="00364013" w:rsidRDefault="00463601" w:rsidP="00463601">
            <w:pPr>
              <w:rPr>
                <w:rFonts w:ascii="ＭＳ Ｐゴシック" w:eastAsia="ＭＳ Ｐゴシック" w:hAnsi="ＭＳ Ｐゴシック"/>
                <w:b/>
                <w:sz w:val="32"/>
                <w:lang w:eastAsia="ja-JP"/>
              </w:rPr>
            </w:pPr>
          </w:p>
          <w:p w14:paraId="05B094AA" w14:textId="77777777" w:rsidR="00463601" w:rsidRDefault="00463601" w:rsidP="00463601">
            <w:pPr>
              <w:rPr>
                <w:rFonts w:ascii="ＭＳ Ｐゴシック" w:eastAsia="ＭＳ Ｐゴシック" w:hAnsi="ＭＳ Ｐゴシック"/>
                <w:b/>
                <w:sz w:val="32"/>
                <w:lang w:eastAsia="ja-JP"/>
              </w:rPr>
            </w:pPr>
          </w:p>
          <w:p w14:paraId="36D30E62" w14:textId="77777777" w:rsidR="00404CE4" w:rsidRPr="00364013" w:rsidRDefault="00404CE4" w:rsidP="00463601">
            <w:pPr>
              <w:rPr>
                <w:rFonts w:ascii="ＭＳ Ｐゴシック" w:eastAsia="ＭＳ Ｐゴシック" w:hAnsi="ＭＳ Ｐゴシック"/>
                <w:b/>
                <w:sz w:val="32"/>
                <w:lang w:eastAsia="ja-JP"/>
              </w:rPr>
            </w:pPr>
          </w:p>
          <w:p w14:paraId="3D0A05F9" w14:textId="77777777" w:rsidR="00AF7C77" w:rsidRDefault="00AF7C77" w:rsidP="00463601">
            <w:pPr>
              <w:rPr>
                <w:rFonts w:ascii="ＭＳ Ｐゴシック" w:eastAsia="ＭＳ Ｐゴシック" w:hAnsi="ＭＳ Ｐゴシック"/>
                <w:b/>
                <w:sz w:val="32"/>
                <w:lang w:eastAsia="ja-JP"/>
              </w:rPr>
            </w:pPr>
          </w:p>
          <w:p w14:paraId="61C84DF0" w14:textId="77777777" w:rsidR="00404CE4" w:rsidRPr="00364013" w:rsidRDefault="00404CE4" w:rsidP="00463601">
            <w:pPr>
              <w:rPr>
                <w:rFonts w:ascii="ＭＳ Ｐゴシック" w:eastAsia="ＭＳ Ｐゴシック" w:hAnsi="ＭＳ Ｐゴシック"/>
                <w:b/>
                <w:sz w:val="32"/>
                <w:lang w:eastAsia="ja-JP"/>
              </w:rPr>
            </w:pPr>
          </w:p>
        </w:tc>
      </w:tr>
      <w:tr w:rsidR="00392F32" w:rsidRPr="00392F32" w14:paraId="527D33C5" w14:textId="77777777" w:rsidTr="007C4AAD">
        <w:tc>
          <w:tcPr>
            <w:tcW w:w="8838" w:type="dxa"/>
            <w:gridSpan w:val="2"/>
            <w:shd w:val="clear" w:color="auto" w:fill="FDE9D9" w:themeFill="accent6" w:themeFillTint="33"/>
            <w:vAlign w:val="center"/>
          </w:tcPr>
          <w:p w14:paraId="2154EFB8" w14:textId="037D3AFA" w:rsidR="00AF7C77" w:rsidRPr="00392F32" w:rsidRDefault="00AF7C77" w:rsidP="00B10A77">
            <w:pPr>
              <w:spacing w:beforeLines="50" w:before="120"/>
              <w:rPr>
                <w:rFonts w:ascii="ＭＳ Ｐゴシック" w:eastAsia="ＭＳ Ｐゴシック" w:hAnsi="ＭＳ Ｐゴシック"/>
                <w:color w:val="7F7F7F" w:themeColor="text1" w:themeTint="80"/>
                <w:lang w:eastAsia="ja-JP"/>
              </w:rPr>
            </w:pPr>
            <w:proofErr w:type="spellStart"/>
            <w:r w:rsidRPr="00392F32">
              <w:rPr>
                <w:rFonts w:ascii="ＭＳ Ｐゴシック" w:eastAsia="ＭＳ Ｐゴシック" w:hAnsi="ＭＳ Ｐゴシック"/>
                <w:b/>
                <w:color w:val="7F7F7F" w:themeColor="text1" w:themeTint="80"/>
              </w:rPr>
              <w:t>規格・安全要件</w:t>
            </w:r>
            <w:proofErr w:type="spellEnd"/>
          </w:p>
        </w:tc>
      </w:tr>
      <w:tr w:rsidR="00AF7C77" w:rsidRPr="00364013" w14:paraId="6C18C3C7" w14:textId="77777777" w:rsidTr="007C4AAD">
        <w:tc>
          <w:tcPr>
            <w:tcW w:w="8838" w:type="dxa"/>
            <w:gridSpan w:val="2"/>
          </w:tcPr>
          <w:p w14:paraId="531F1FEE" w14:textId="4B48D215" w:rsidR="00AF7C77" w:rsidRPr="00364013" w:rsidRDefault="00AF7C77" w:rsidP="00AF7C77">
            <w:pPr>
              <w:rPr>
                <w:rFonts w:ascii="ＭＳ Ｐゴシック" w:eastAsia="ＭＳ Ｐゴシック" w:hAnsi="ＭＳ Ｐゴシック"/>
                <w:b/>
                <w:sz w:val="20"/>
                <w:szCs w:val="20"/>
                <w:lang w:eastAsia="ja-JP"/>
              </w:rPr>
            </w:pPr>
            <w:r w:rsidRPr="00364013">
              <w:rPr>
                <w:rFonts w:ascii="ＭＳ Ｐゴシック" w:eastAsia="ＭＳ Ｐゴシック" w:hAnsi="ＭＳ Ｐゴシック"/>
                <w:sz w:val="20"/>
                <w:szCs w:val="20"/>
                <w:lang w:eastAsia="ja-JP"/>
              </w:rPr>
              <w:t>□ 特になし　□ CE　□ FCC　□ RoHS　□ 医療機器関連　□ その他（　　　　）</w:t>
            </w:r>
          </w:p>
        </w:tc>
      </w:tr>
      <w:tr w:rsidR="00392F32" w:rsidRPr="00392F32" w14:paraId="5A0C97B9" w14:textId="77777777" w:rsidTr="007C4AAD">
        <w:tc>
          <w:tcPr>
            <w:tcW w:w="8838" w:type="dxa"/>
            <w:gridSpan w:val="2"/>
            <w:shd w:val="clear" w:color="auto" w:fill="FDE9D9" w:themeFill="accent6" w:themeFillTint="33"/>
            <w:vAlign w:val="center"/>
          </w:tcPr>
          <w:p w14:paraId="1BEFD009" w14:textId="202D484B" w:rsidR="00AF7C77" w:rsidRPr="00392F32" w:rsidRDefault="00C70599" w:rsidP="00B10A77">
            <w:pPr>
              <w:spacing w:beforeLines="50" w:before="120"/>
              <w:rPr>
                <w:rFonts w:ascii="ＭＳ Ｐゴシック" w:eastAsia="ＭＳ Ｐゴシック" w:hAnsi="ＭＳ Ｐゴシック"/>
                <w:color w:val="7F7F7F" w:themeColor="text1" w:themeTint="80"/>
                <w:lang w:eastAsia="ja-JP"/>
              </w:rPr>
            </w:pPr>
            <w:proofErr w:type="spellStart"/>
            <w:r w:rsidRPr="00392F32">
              <w:rPr>
                <w:rFonts w:ascii="ＭＳ Ｐゴシック" w:eastAsia="ＭＳ Ｐゴシック" w:hAnsi="ＭＳ Ｐゴシック"/>
                <w:b/>
                <w:color w:val="7F7F7F" w:themeColor="text1" w:themeTint="80"/>
              </w:rPr>
              <w:t>予算感</w:t>
            </w:r>
            <w:proofErr w:type="spellEnd"/>
          </w:p>
        </w:tc>
      </w:tr>
      <w:tr w:rsidR="00AF7C77" w:rsidRPr="00364013" w14:paraId="3350D440" w14:textId="77777777" w:rsidTr="007C4AAD">
        <w:tc>
          <w:tcPr>
            <w:tcW w:w="8838" w:type="dxa"/>
            <w:gridSpan w:val="2"/>
          </w:tcPr>
          <w:p w14:paraId="31054C67" w14:textId="7F33931E" w:rsidR="00AF7C77" w:rsidRPr="00364013" w:rsidRDefault="00AF7C77" w:rsidP="00AF7C77">
            <w:pPr>
              <w:rPr>
                <w:rFonts w:ascii="ＭＳ Ｐゴシック" w:eastAsia="ＭＳ Ｐゴシック" w:hAnsi="ＭＳ Ｐゴシック"/>
                <w:b/>
                <w:sz w:val="32"/>
                <w:lang w:eastAsia="ja-JP"/>
              </w:rPr>
            </w:pPr>
            <w:r w:rsidRPr="00364013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□ ～50万円　□ 50～100万円　□ 100～300万円　□ 300万円以上　□ </w:t>
            </w:r>
            <w:proofErr w:type="spellStart"/>
            <w:r w:rsidRPr="00364013">
              <w:rPr>
                <w:rFonts w:ascii="ＭＳ Ｐゴシック" w:eastAsia="ＭＳ Ｐゴシック" w:hAnsi="ＭＳ Ｐゴシック"/>
                <w:sz w:val="20"/>
                <w:szCs w:val="20"/>
              </w:rPr>
              <w:t>未定</w:t>
            </w:r>
            <w:proofErr w:type="spellEnd"/>
          </w:p>
        </w:tc>
      </w:tr>
      <w:tr w:rsidR="00392F32" w:rsidRPr="00392F32" w14:paraId="7D13567D" w14:textId="77777777" w:rsidTr="007C4AAD">
        <w:tc>
          <w:tcPr>
            <w:tcW w:w="8838" w:type="dxa"/>
            <w:gridSpan w:val="2"/>
            <w:shd w:val="clear" w:color="auto" w:fill="FDE9D9" w:themeFill="accent6" w:themeFillTint="33"/>
            <w:vAlign w:val="center"/>
          </w:tcPr>
          <w:p w14:paraId="4A85762C" w14:textId="4BD158FF" w:rsidR="00C70599" w:rsidRPr="00392F32" w:rsidRDefault="00C70599" w:rsidP="00B10A77">
            <w:pPr>
              <w:spacing w:beforeLines="50" w:before="120"/>
              <w:rPr>
                <w:rFonts w:ascii="ＭＳ Ｐゴシック" w:eastAsia="ＭＳ Ｐゴシック" w:hAnsi="ＭＳ Ｐゴシック"/>
                <w:color w:val="7F7F7F" w:themeColor="text1" w:themeTint="80"/>
                <w:lang w:eastAsia="ja-JP"/>
              </w:rPr>
            </w:pPr>
            <w:proofErr w:type="spellStart"/>
            <w:r w:rsidRPr="00392F32">
              <w:rPr>
                <w:rFonts w:ascii="ＭＳ Ｐゴシック" w:eastAsia="ＭＳ Ｐゴシック" w:hAnsi="ＭＳ Ｐゴシック"/>
                <w:b/>
                <w:color w:val="7F7F7F" w:themeColor="text1" w:themeTint="80"/>
              </w:rPr>
              <w:t>参考資料</w:t>
            </w:r>
            <w:proofErr w:type="spellEnd"/>
          </w:p>
        </w:tc>
      </w:tr>
      <w:tr w:rsidR="00C70599" w:rsidRPr="00364013" w14:paraId="19B90527" w14:textId="77777777" w:rsidTr="007C4AAD">
        <w:tc>
          <w:tcPr>
            <w:tcW w:w="8838" w:type="dxa"/>
            <w:gridSpan w:val="2"/>
          </w:tcPr>
          <w:p w14:paraId="5DD6EFC3" w14:textId="4EF98A89" w:rsidR="00C70599" w:rsidRPr="00364013" w:rsidRDefault="00C70599" w:rsidP="00AF7C77">
            <w:pPr>
              <w:rPr>
                <w:rFonts w:ascii="ＭＳ Ｐゴシック" w:eastAsia="ＭＳ Ｐゴシック" w:hAnsi="ＭＳ Ｐゴシック"/>
                <w:b/>
                <w:sz w:val="20"/>
                <w:szCs w:val="20"/>
                <w:lang w:eastAsia="ja-JP"/>
              </w:rPr>
            </w:pPr>
            <w:r w:rsidRPr="00364013">
              <w:rPr>
                <w:rFonts w:ascii="ＭＳ Ｐゴシック" w:eastAsia="ＭＳ Ｐゴシック" w:hAnsi="ＭＳ Ｐゴシック"/>
                <w:sz w:val="20"/>
                <w:szCs w:val="20"/>
                <w:lang w:eastAsia="ja-JP"/>
              </w:rPr>
              <w:t>□ 仕様書あり　□ 回路図あり　□ 基板データあり　□ 写真あり　□ 現物あり</w:t>
            </w:r>
          </w:p>
        </w:tc>
      </w:tr>
      <w:tr w:rsidR="00392F32" w:rsidRPr="00392F32" w14:paraId="16AD83FE" w14:textId="77777777" w:rsidTr="007C4AAD">
        <w:tc>
          <w:tcPr>
            <w:tcW w:w="8838" w:type="dxa"/>
            <w:gridSpan w:val="2"/>
            <w:shd w:val="clear" w:color="auto" w:fill="FDE9D9" w:themeFill="accent6" w:themeFillTint="33"/>
            <w:vAlign w:val="center"/>
          </w:tcPr>
          <w:p w14:paraId="3944924E" w14:textId="0B7CE494" w:rsidR="007F65D8" w:rsidRPr="00392F32" w:rsidRDefault="007F65D8" w:rsidP="00B10A77">
            <w:pPr>
              <w:spacing w:beforeLines="50" w:before="120"/>
              <w:rPr>
                <w:rFonts w:ascii="ＭＳ Ｐゴシック" w:eastAsia="ＭＳ Ｐゴシック" w:hAnsi="ＭＳ Ｐゴシック"/>
                <w:color w:val="7F7F7F" w:themeColor="text1" w:themeTint="80"/>
                <w:lang w:eastAsia="ja-JP"/>
              </w:rPr>
            </w:pPr>
            <w:r w:rsidRPr="00392F32">
              <w:rPr>
                <w:rFonts w:ascii="ＭＳ Ｐゴシック" w:eastAsia="ＭＳ Ｐゴシック" w:hAnsi="ＭＳ Ｐゴシック"/>
                <w:b/>
                <w:color w:val="7F7F7F" w:themeColor="text1" w:themeTint="80"/>
                <w:lang w:eastAsia="ja-JP"/>
              </w:rPr>
              <w:t>特記事項・ご要望</w:t>
            </w:r>
          </w:p>
        </w:tc>
      </w:tr>
      <w:tr w:rsidR="007F65D8" w:rsidRPr="00364013" w14:paraId="5D57A6D8" w14:textId="77777777" w:rsidTr="007C4AAD">
        <w:tc>
          <w:tcPr>
            <w:tcW w:w="8838" w:type="dxa"/>
            <w:gridSpan w:val="2"/>
          </w:tcPr>
          <w:p w14:paraId="6BE09F38" w14:textId="77777777" w:rsidR="007F65D8" w:rsidRPr="00364013" w:rsidRDefault="007F65D8" w:rsidP="00AF7C77">
            <w:pPr>
              <w:rPr>
                <w:rFonts w:ascii="ＭＳ Ｐゴシック" w:eastAsia="ＭＳ Ｐゴシック" w:hAnsi="ＭＳ Ｐゴシック"/>
                <w:b/>
                <w:sz w:val="32"/>
                <w:lang w:eastAsia="ja-JP"/>
              </w:rPr>
            </w:pPr>
          </w:p>
          <w:p w14:paraId="43BF0E3C" w14:textId="77777777" w:rsidR="007F65D8" w:rsidRPr="00364013" w:rsidRDefault="007F65D8" w:rsidP="00AF7C77">
            <w:pPr>
              <w:rPr>
                <w:rFonts w:ascii="ＭＳ Ｐゴシック" w:eastAsia="ＭＳ Ｐゴシック" w:hAnsi="ＭＳ Ｐゴシック"/>
                <w:b/>
                <w:sz w:val="32"/>
                <w:lang w:eastAsia="ja-JP"/>
              </w:rPr>
            </w:pPr>
          </w:p>
          <w:p w14:paraId="62CBDB90" w14:textId="77777777" w:rsidR="007F65D8" w:rsidRPr="00364013" w:rsidRDefault="007F65D8" w:rsidP="00AF7C77">
            <w:pPr>
              <w:rPr>
                <w:rFonts w:ascii="ＭＳ Ｐゴシック" w:eastAsia="ＭＳ Ｐゴシック" w:hAnsi="ＭＳ Ｐゴシック"/>
                <w:b/>
                <w:sz w:val="32"/>
                <w:lang w:eastAsia="ja-JP"/>
              </w:rPr>
            </w:pPr>
          </w:p>
          <w:p w14:paraId="0D4FD431" w14:textId="77777777" w:rsidR="007F65D8" w:rsidRPr="00364013" w:rsidRDefault="007F65D8" w:rsidP="00AF7C77">
            <w:pPr>
              <w:rPr>
                <w:rFonts w:ascii="ＭＳ Ｐゴシック" w:eastAsia="ＭＳ Ｐゴシック" w:hAnsi="ＭＳ Ｐゴシック"/>
                <w:b/>
                <w:sz w:val="32"/>
                <w:lang w:eastAsia="ja-JP"/>
              </w:rPr>
            </w:pPr>
          </w:p>
          <w:p w14:paraId="5B22B3C6" w14:textId="77777777" w:rsidR="007F65D8" w:rsidRPr="00364013" w:rsidRDefault="007F65D8" w:rsidP="00AF7C77">
            <w:pPr>
              <w:rPr>
                <w:rFonts w:ascii="ＭＳ Ｐゴシック" w:eastAsia="ＭＳ Ｐゴシック" w:hAnsi="ＭＳ Ｐゴシック"/>
                <w:b/>
                <w:sz w:val="32"/>
                <w:lang w:eastAsia="ja-JP"/>
              </w:rPr>
            </w:pPr>
          </w:p>
        </w:tc>
      </w:tr>
    </w:tbl>
    <w:p w14:paraId="5B274364" w14:textId="77777777" w:rsidR="005413BE" w:rsidRPr="00364013" w:rsidRDefault="005413BE">
      <w:pPr>
        <w:rPr>
          <w:rFonts w:ascii="ＭＳ Ｐゴシック" w:eastAsia="ＭＳ Ｐゴシック" w:hAnsi="ＭＳ Ｐゴシック"/>
        </w:rPr>
      </w:pPr>
    </w:p>
    <w:sectPr w:rsidR="005413BE" w:rsidRPr="00364013" w:rsidSect="00B64541">
      <w:headerReference w:type="default" r:id="rId7"/>
      <w:footerReference w:type="default" r:id="rId8"/>
      <w:pgSz w:w="11906" w:h="16838" w:code="9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FCBDF" w14:textId="77777777" w:rsidR="00C6460F" w:rsidRDefault="00C6460F" w:rsidP="00D401FF">
      <w:pPr>
        <w:spacing w:after="0" w:line="240" w:lineRule="auto"/>
      </w:pPr>
      <w:r>
        <w:separator/>
      </w:r>
    </w:p>
  </w:endnote>
  <w:endnote w:type="continuationSeparator" w:id="0">
    <w:p w14:paraId="1290B20B" w14:textId="77777777" w:rsidR="00C6460F" w:rsidRDefault="00C6460F" w:rsidP="00D401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DB71B" w14:textId="57FC39B6" w:rsidR="00FA71EA" w:rsidRDefault="004117E8">
    <w:pPr>
      <w:pStyle w:val="a7"/>
    </w:pP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77E1E50" wp14:editId="2DA9BA40">
              <wp:simplePos x="0" y="0"/>
              <wp:positionH relativeFrom="column">
                <wp:posOffset>4196715</wp:posOffset>
              </wp:positionH>
              <wp:positionV relativeFrom="paragraph">
                <wp:posOffset>-39649</wp:posOffset>
              </wp:positionV>
              <wp:extent cx="1280160" cy="329184"/>
              <wp:effectExtent l="0" t="0" r="0" b="0"/>
              <wp:wrapNone/>
              <wp:docPr id="260228622" name="テキスト ボックス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0160" cy="329184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172AF1F" w14:textId="36A79916" w:rsidR="004117E8" w:rsidRDefault="004117E8" w:rsidP="004117E8">
                          <w:pPr>
                            <w:jc w:val="right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6A8A04E" wp14:editId="1E4E37BB">
                                <wp:extent cx="967799" cy="260096"/>
                                <wp:effectExtent l="0" t="0" r="3810" b="6985"/>
                                <wp:docPr id="182299199" name="図 1" descr="テキスト が含まれている画像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92974072" name="図 1" descr="テキスト が含まれている画像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73517" cy="261633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7E1E50" id="_x0000_t202" coordsize="21600,21600" o:spt="202" path="m,l,21600r21600,l21600,xe">
              <v:stroke joinstyle="miter"/>
              <v:path gradientshapeok="t" o:connecttype="rect"/>
            </v:shapetype>
            <v:shape id="テキスト ボックス 3" o:spid="_x0000_s1028" type="#_x0000_t202" style="position:absolute;margin-left:330.45pt;margin-top:-3.1pt;width:100.8pt;height:25.9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" fillcolor="white [3201]" stroked="f" strokeweight=".5pt">
              <v:textbox>
                <w:txbxContent>
                  <w:p w14:paraId="3172AF1F" w14:textId="36A79916" w:rsidR="004117E8" w:rsidRDefault="004117E8" w:rsidP="004117E8">
                    <w:pPr>
                      <w:jc w:val="right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6A8A04E" wp14:editId="1E4E37BB">
                          <wp:extent cx="967799" cy="260096"/>
                          <wp:effectExtent l="0" t="0" r="3810" b="6985"/>
                          <wp:docPr id="182299199" name="図 1" descr="テキスト が含まれている画像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92974072" name="図 1" descr="テキスト が含まれている画像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73517" cy="26163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AF30D3">
      <w:rPr>
        <w:rFonts w:hint="eastAsia"/>
        <w:noProof/>
        <w:lang w:eastAsia="ja-JP"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07AD898D" wp14:editId="4CFBD8A7">
              <wp:simplePos x="0" y="0"/>
              <wp:positionH relativeFrom="column">
                <wp:posOffset>5486400</wp:posOffset>
              </wp:positionH>
              <wp:positionV relativeFrom="paragraph">
                <wp:posOffset>125730</wp:posOffset>
              </wp:positionV>
              <wp:extent cx="1133475" cy="142875"/>
              <wp:effectExtent l="0" t="0" r="9525" b="9525"/>
              <wp:wrapSquare wrapText="bothSides"/>
              <wp:docPr id="1372418335" name="四角形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33475" cy="14287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2868D3F" id="四角形 38" o:spid="_x0000_s1026" style="position:absolute;margin-left:6in;margin-top:9.9pt;width:89.25pt;height:11.2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" fillcolor="#fabf8f [1945]" stroked="f" strokeweight="2pt">
              <w10:wrap type="squar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16078" w14:textId="77777777" w:rsidR="00C6460F" w:rsidRDefault="00C6460F" w:rsidP="00D401FF">
      <w:pPr>
        <w:spacing w:after="0" w:line="240" w:lineRule="auto"/>
      </w:pPr>
      <w:r>
        <w:separator/>
      </w:r>
    </w:p>
  </w:footnote>
  <w:footnote w:type="continuationSeparator" w:id="0">
    <w:p w14:paraId="46B0C534" w14:textId="77777777" w:rsidR="00C6460F" w:rsidRDefault="00C6460F" w:rsidP="00D401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2DAF6" w14:textId="387204DA" w:rsidR="00FA71EA" w:rsidRDefault="006A1D55">
    <w:pPr>
      <w:pStyle w:val="a5"/>
    </w:pP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251650560" behindDoc="0" locked="0" layoutInCell="0" allowOverlap="1" wp14:anchorId="3E5771BA" wp14:editId="4B8F48E2">
              <wp:simplePos x="0" y="0"/>
              <wp:positionH relativeFrom="margin">
                <wp:posOffset>0</wp:posOffset>
              </wp:positionH>
              <wp:positionV relativeFrom="topMargin">
                <wp:posOffset>368300</wp:posOffset>
              </wp:positionV>
              <wp:extent cx="5372100" cy="170815"/>
              <wp:effectExtent l="0" t="0" r="0" b="9525"/>
              <wp:wrapNone/>
              <wp:docPr id="218" name="テキスト ボックス 1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7210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DB5B40" w14:textId="19A5F61F" w:rsidR="0093046E" w:rsidRPr="0093046E" w:rsidRDefault="0093046E">
                          <w:pPr>
                            <w:spacing w:after="0" w:line="240" w:lineRule="auto"/>
                            <w:rPr>
                              <w:rFonts w:asciiTheme="majorEastAsia" w:eastAsiaTheme="majorEastAsia" w:hAnsiTheme="majorEastAsia"/>
                            </w:rPr>
                          </w:pPr>
                          <w:r w:rsidRPr="0093046E">
                            <w:rPr>
                              <w:rFonts w:asciiTheme="majorEastAsia" w:eastAsiaTheme="majorEastAsia" w:hAnsiTheme="majorEastAsia" w:hint="eastAsia"/>
                              <w:lang w:eastAsia="ja-JP"/>
                            </w:rPr>
                            <w:t>新規開発ご相談シート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5771BA" id="_x0000_t202" coordsize="21600,21600" o:spt="202" path="m,l,21600r21600,l21600,xe">
              <v:stroke joinstyle="miter"/>
              <v:path gradientshapeok="t" o:connecttype="rect"/>
            </v:shapetype>
            <v:shape id="テキスト ボックス 196" o:spid="_x0000_s1026" type="#_x0000_t202" style="position:absolute;margin-left:0;margin-top:29pt;width:423pt;height:13.45pt;z-index:251650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" o:allowincell="f" filled="f" stroked="f">
              <v:textbox style="mso-fit-shape-to-text:t" inset=",0,,0">
                <w:txbxContent>
                  <w:p w14:paraId="66DB5B40" w14:textId="19A5F61F" w:rsidR="0093046E" w:rsidRPr="0093046E" w:rsidRDefault="0093046E">
                    <w:pPr>
                      <w:spacing w:after="0" w:line="240" w:lineRule="auto"/>
                      <w:rPr>
                        <w:rFonts w:asciiTheme="majorEastAsia" w:eastAsiaTheme="majorEastAsia" w:hAnsiTheme="majorEastAsia"/>
                      </w:rPr>
                    </w:pPr>
                    <w:r w:rsidRPr="0093046E">
                      <w:rPr>
                        <w:rFonts w:asciiTheme="majorEastAsia" w:eastAsiaTheme="majorEastAsia" w:hAnsiTheme="majorEastAsia" w:hint="eastAsia"/>
                        <w:lang w:eastAsia="ja-JP"/>
                      </w:rPr>
                      <w:t>新規開発ご相談シート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93046E">
      <w:rPr>
        <w:noProof/>
        <w:lang w:eastAsia="ja-JP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55BA2D12" wp14:editId="7D235365">
              <wp:simplePos x="0" y="0"/>
              <wp:positionH relativeFrom="page">
                <wp:align>left</wp:align>
              </wp:positionH>
              <wp:positionV relativeFrom="topMargin">
                <wp:align>center</wp:align>
              </wp:positionV>
              <wp:extent cx="914400" cy="170815"/>
              <wp:effectExtent l="0" t="0" r="0" b="635"/>
              <wp:wrapNone/>
              <wp:docPr id="219" name="テキスト ボックス 1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14:paraId="0848A2B6" w14:textId="77777777" w:rsidR="0093046E" w:rsidRDefault="0093046E">
                          <w:pPr>
                            <w:spacing w:after="0" w:line="240" w:lineRule="auto"/>
                            <w:jc w:val="right"/>
                            <w:rPr>
                              <w:color w:val="FFFFFF" w:themeColor="background1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FFFFFF" w:themeColor="background1"/>
                              <w:lang w:val="ja-JP" w:eastAsia="ja-JP"/>
                            </w:rPr>
                            <w:t>2</w:t>
                          </w:r>
                          <w:r>
                            <w:rPr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5BA2D12" id="テキスト ボックス 198" o:spid="_x0000_s1027" type="#_x0000_t202" style="position:absolute;margin-left:0;margin-top:0;width:1in;height:13.45pt;z-index:251658240;visibility:visible;mso-wrap-style:square;mso-width-percent:1000;mso-height-percent:0;mso-wrap-distance-left:9pt;mso-wrap-distance-top:0;mso-wrap-distance-right:9pt;mso-wrap-distance-bottom:0;mso-position-horizontal:left;mso-position-horizontal-relative:page;mso-position-vertical:center;mso-position-vertical-relative:top-margin-area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" o:allowincell="f" fillcolor="#fabf8f [1945]" stroked="f">
              <v:textbox style="mso-fit-shape-to-text:t" inset=",0,,0">
                <w:txbxContent>
                  <w:p w14:paraId="0848A2B6" w14:textId="77777777" w:rsidR="0093046E" w:rsidRDefault="0093046E">
                    <w:pPr>
                      <w:spacing w:after="0" w:line="240" w:lineRule="auto"/>
                      <w:jc w:val="right"/>
                      <w:rPr>
                        <w:color w:val="FFFFFF" w:themeColor="background1"/>
                      </w:rPr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>
                      <w:rPr>
                        <w:color w:val="FFFFFF" w:themeColor="background1"/>
                        <w:lang w:val="ja-JP" w:eastAsia="ja-JP"/>
                      </w:rPr>
                      <w:t>2</w:t>
                    </w:r>
                    <w:r>
                      <w:rPr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83153256">
    <w:abstractNumId w:val="8"/>
  </w:num>
  <w:num w:numId="2" w16cid:durableId="1651638871">
    <w:abstractNumId w:val="6"/>
  </w:num>
  <w:num w:numId="3" w16cid:durableId="1938051366">
    <w:abstractNumId w:val="5"/>
  </w:num>
  <w:num w:numId="4" w16cid:durableId="1279144068">
    <w:abstractNumId w:val="4"/>
  </w:num>
  <w:num w:numId="5" w16cid:durableId="1379621419">
    <w:abstractNumId w:val="7"/>
  </w:num>
  <w:num w:numId="6" w16cid:durableId="1636447527">
    <w:abstractNumId w:val="3"/>
  </w:num>
  <w:num w:numId="7" w16cid:durableId="1069619836">
    <w:abstractNumId w:val="2"/>
  </w:num>
  <w:num w:numId="8" w16cid:durableId="1067267132">
    <w:abstractNumId w:val="1"/>
  </w:num>
  <w:num w:numId="9" w16cid:durableId="1725979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17B17"/>
    <w:rsid w:val="00147794"/>
    <w:rsid w:val="0015074B"/>
    <w:rsid w:val="00152FA5"/>
    <w:rsid w:val="00195B0B"/>
    <w:rsid w:val="001D48A7"/>
    <w:rsid w:val="00205CE3"/>
    <w:rsid w:val="0029639D"/>
    <w:rsid w:val="002E6262"/>
    <w:rsid w:val="00326419"/>
    <w:rsid w:val="00326F90"/>
    <w:rsid w:val="00364013"/>
    <w:rsid w:val="00392F32"/>
    <w:rsid w:val="003D1E21"/>
    <w:rsid w:val="00404CE4"/>
    <w:rsid w:val="004117E8"/>
    <w:rsid w:val="00463601"/>
    <w:rsid w:val="00494721"/>
    <w:rsid w:val="005121B7"/>
    <w:rsid w:val="005413BE"/>
    <w:rsid w:val="005600B7"/>
    <w:rsid w:val="00574CA1"/>
    <w:rsid w:val="005E0D01"/>
    <w:rsid w:val="0060788E"/>
    <w:rsid w:val="00626B9D"/>
    <w:rsid w:val="0068161A"/>
    <w:rsid w:val="006A1D55"/>
    <w:rsid w:val="006B5DEB"/>
    <w:rsid w:val="007C4AAD"/>
    <w:rsid w:val="007F65D8"/>
    <w:rsid w:val="008A1DA4"/>
    <w:rsid w:val="008A69AA"/>
    <w:rsid w:val="008B0735"/>
    <w:rsid w:val="008B3BF9"/>
    <w:rsid w:val="008C6E2E"/>
    <w:rsid w:val="009040D3"/>
    <w:rsid w:val="00915055"/>
    <w:rsid w:val="0093046E"/>
    <w:rsid w:val="00965CE0"/>
    <w:rsid w:val="00993658"/>
    <w:rsid w:val="009F36EC"/>
    <w:rsid w:val="00A002D2"/>
    <w:rsid w:val="00AA1D8D"/>
    <w:rsid w:val="00AF30D3"/>
    <w:rsid w:val="00AF7B25"/>
    <w:rsid w:val="00AF7C77"/>
    <w:rsid w:val="00B47730"/>
    <w:rsid w:val="00B64541"/>
    <w:rsid w:val="00BA21DD"/>
    <w:rsid w:val="00BB7F99"/>
    <w:rsid w:val="00C1370B"/>
    <w:rsid w:val="00C6460F"/>
    <w:rsid w:val="00C64E34"/>
    <w:rsid w:val="00C70599"/>
    <w:rsid w:val="00C94454"/>
    <w:rsid w:val="00CB0664"/>
    <w:rsid w:val="00CE23E8"/>
    <w:rsid w:val="00D401FF"/>
    <w:rsid w:val="00D5596C"/>
    <w:rsid w:val="00D60548"/>
    <w:rsid w:val="00D65E93"/>
    <w:rsid w:val="00D72ADD"/>
    <w:rsid w:val="00D73626"/>
    <w:rsid w:val="00D93725"/>
    <w:rsid w:val="00DC1E88"/>
    <w:rsid w:val="00E10A7C"/>
    <w:rsid w:val="00EB25B9"/>
    <w:rsid w:val="00EE3169"/>
    <w:rsid w:val="00F9782D"/>
    <w:rsid w:val="00FA71E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062061"/>
  <w14:defaultImageDpi w14:val="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7F65D8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2026-02-10T01:44:00Z</dcterms:created>
  <dcterms:modified xsi:type="dcterms:W3CDTF">2026-02-10T01:49:00Z</dcterms:modified>
  <cp:category/>
</cp:coreProperties>
</file>